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02D2" w14:textId="40AA6C8A" w:rsidR="00366C67" w:rsidRPr="00C624D0" w:rsidRDefault="00000000">
      <w:pPr>
        <w:pStyle w:val="Heading1"/>
        <w:rPr>
          <w:sz w:val="32"/>
          <w:szCs w:val="32"/>
        </w:rPr>
      </w:pPr>
      <w:r w:rsidRPr="00C624D0">
        <w:rPr>
          <w:sz w:val="32"/>
          <w:szCs w:val="32"/>
        </w:rPr>
        <w:t xml:space="preserve">LandSim – </w:t>
      </w:r>
      <w:r w:rsidR="00C624D0">
        <w:rPr>
          <w:sz w:val="32"/>
          <w:szCs w:val="32"/>
        </w:rPr>
        <w:t>ULAZNI PARAMETRI</w:t>
      </w:r>
      <w:r w:rsidRPr="00C624D0">
        <w:rPr>
          <w:sz w:val="32"/>
          <w:szCs w:val="32"/>
        </w:rPr>
        <w:t xml:space="preserve"> </w:t>
      </w:r>
    </w:p>
    <w:p w14:paraId="72EC186A" w14:textId="77777777" w:rsidR="00366C67" w:rsidRDefault="00000000">
      <w:pPr>
        <w:pStyle w:val="Heading2"/>
      </w:pPr>
      <w:r>
        <w:t>1. Simulation Time</w:t>
      </w:r>
    </w:p>
    <w:tbl>
      <w:tblPr>
        <w:tblStyle w:val="ColorfulShading-Accent1"/>
        <w:tblW w:w="9378" w:type="dxa"/>
        <w:tblLook w:val="04A0" w:firstRow="1" w:lastRow="0" w:firstColumn="1" w:lastColumn="0" w:noHBand="0" w:noVBand="1"/>
      </w:tblPr>
      <w:tblGrid>
        <w:gridCol w:w="2880"/>
        <w:gridCol w:w="3978"/>
        <w:gridCol w:w="2520"/>
      </w:tblGrid>
      <w:tr w:rsidR="00366C67" w14:paraId="49282F3F" w14:textId="77777777" w:rsidTr="00D73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66718A86" w14:textId="77777777" w:rsidR="00366C67" w:rsidRDefault="00000000">
            <w:r>
              <w:t>Parametar</w:t>
            </w:r>
          </w:p>
        </w:tc>
        <w:tc>
          <w:tcPr>
            <w:tcW w:w="3978" w:type="dxa"/>
          </w:tcPr>
          <w:p w14:paraId="2CDC25CD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520" w:type="dxa"/>
          </w:tcPr>
          <w:p w14:paraId="14A2EB43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76DAE13F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A96FC9" w14:textId="3D20E728" w:rsidR="00366C67" w:rsidRDefault="006678E5">
            <w:r>
              <w:t>Domain area</w:t>
            </w:r>
            <w:r w:rsidR="009A4F14">
              <w:t xml:space="preserve"> (m)</w:t>
            </w:r>
          </w:p>
        </w:tc>
        <w:tc>
          <w:tcPr>
            <w:tcW w:w="3978" w:type="dxa"/>
          </w:tcPr>
          <w:p w14:paraId="70323B12" w14:textId="6DD2BC37" w:rsidR="00366C67" w:rsidRP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t>Podru</w:t>
            </w:r>
            <w:r>
              <w:rPr>
                <w:lang w:val="sr-Latn-RS"/>
              </w:rPr>
              <w:t>čje koje se simulira</w:t>
            </w:r>
          </w:p>
        </w:tc>
        <w:tc>
          <w:tcPr>
            <w:tcW w:w="2520" w:type="dxa"/>
          </w:tcPr>
          <w:p w14:paraId="52112590" w14:textId="58F26AC0" w:rsidR="00366C67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 4000, y 2000</w:t>
            </w:r>
          </w:p>
        </w:tc>
      </w:tr>
      <w:tr w:rsidR="006678E5" w14:paraId="1ACEA3D0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8C8FC2" w14:textId="10FC4C87" w:rsidR="006678E5" w:rsidRDefault="006678E5">
            <w:r>
              <w:t>Phase</w:t>
            </w:r>
          </w:p>
        </w:tc>
        <w:tc>
          <w:tcPr>
            <w:tcW w:w="3978" w:type="dxa"/>
          </w:tcPr>
          <w:p w14:paraId="3473B548" w14:textId="37E5E93B" w:rsidR="006678E5" w:rsidRDefault="0066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Životni vek deponije</w:t>
            </w:r>
          </w:p>
        </w:tc>
        <w:tc>
          <w:tcPr>
            <w:tcW w:w="2520" w:type="dxa"/>
          </w:tcPr>
          <w:p w14:paraId="55FE60A6" w14:textId="0A314F75" w:rsidR="006678E5" w:rsidRDefault="0066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678E5" w14:paraId="03734CB1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4378DB2" w14:textId="68C7A332" w:rsidR="006678E5" w:rsidRDefault="009A4F14">
            <w:r>
              <w:t xml:space="preserve">Location </w:t>
            </w:r>
            <w:r>
              <w:t>(m)</w:t>
            </w:r>
          </w:p>
        </w:tc>
        <w:tc>
          <w:tcPr>
            <w:tcW w:w="3978" w:type="dxa"/>
          </w:tcPr>
          <w:p w14:paraId="324398C4" w14:textId="4A9C4CF7" w:rsidR="006678E5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Koordinate donjeg levog ugla deponijske faze (postavljanje deponije u prostoru)</w:t>
            </w:r>
          </w:p>
        </w:tc>
        <w:tc>
          <w:tcPr>
            <w:tcW w:w="2520" w:type="dxa"/>
          </w:tcPr>
          <w:p w14:paraId="2225A16B" w14:textId="77777777" w:rsidR="006678E5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 1000</w:t>
            </w:r>
          </w:p>
          <w:p w14:paraId="66486C65" w14:textId="534A009B" w:rsidR="009A4F14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 1000</w:t>
            </w:r>
          </w:p>
        </w:tc>
      </w:tr>
      <w:tr w:rsidR="009A4F14" w14:paraId="302DA6E9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AC56977" w14:textId="3F48A07D" w:rsidR="009A4F14" w:rsidRDefault="009A4F14">
            <w:r>
              <w:t xml:space="preserve">Length </w:t>
            </w:r>
            <w:r>
              <w:t>(m)</w:t>
            </w:r>
          </w:p>
        </w:tc>
        <w:tc>
          <w:tcPr>
            <w:tcW w:w="3978" w:type="dxa"/>
          </w:tcPr>
          <w:p w14:paraId="126BE754" w14:textId="3AD8DE91" w:rsidR="009A4F14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Veličina deponije</w:t>
            </w:r>
          </w:p>
        </w:tc>
        <w:tc>
          <w:tcPr>
            <w:tcW w:w="2520" w:type="dxa"/>
          </w:tcPr>
          <w:p w14:paraId="509646F9" w14:textId="05C19411" w:rsidR="009A4F14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900, y 500</w:t>
            </w:r>
          </w:p>
        </w:tc>
      </w:tr>
      <w:tr w:rsidR="006678E5" w14:paraId="39C8C33F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382011" w14:textId="4C932A21" w:rsidR="006678E5" w:rsidRDefault="006678E5">
            <w:r>
              <w:t>Time Offset [years]</w:t>
            </w:r>
          </w:p>
        </w:tc>
        <w:tc>
          <w:tcPr>
            <w:tcW w:w="3978" w:type="dxa"/>
          </w:tcPr>
          <w:p w14:paraId="64331DD7" w14:textId="323800EF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Početak računanja u odnosu na start odlaganja otpada.</w:t>
            </w:r>
          </w:p>
        </w:tc>
        <w:tc>
          <w:tcPr>
            <w:tcW w:w="2520" w:type="dxa"/>
          </w:tcPr>
          <w:p w14:paraId="180CB001" w14:textId="5A140AEA" w:rsidR="006678E5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66C67" w14:paraId="6F5190A6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002938" w14:textId="0414FA86" w:rsidR="00366C67" w:rsidRDefault="00000000">
            <w:r>
              <w:t>Duration</w:t>
            </w:r>
            <w:r w:rsidR="009A4F14">
              <w:t xml:space="preserve"> of management control</w:t>
            </w:r>
            <w:r>
              <w:t xml:space="preserve"> [years]</w:t>
            </w:r>
          </w:p>
        </w:tc>
        <w:tc>
          <w:tcPr>
            <w:tcW w:w="3978" w:type="dxa"/>
          </w:tcPr>
          <w:p w14:paraId="0F3A2296" w14:textId="0DE7B508" w:rsidR="00366C67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Period aktivnog monitoringa</w:t>
            </w:r>
          </w:p>
        </w:tc>
        <w:tc>
          <w:tcPr>
            <w:tcW w:w="2520" w:type="dxa"/>
          </w:tcPr>
          <w:p w14:paraId="444D94C8" w14:textId="0A029E70" w:rsidR="00366C67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6678E5" w14:paraId="1AC2972A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65D9F7" w14:textId="77777777" w:rsidR="006678E5" w:rsidRDefault="006678E5"/>
        </w:tc>
        <w:tc>
          <w:tcPr>
            <w:tcW w:w="3978" w:type="dxa"/>
          </w:tcPr>
          <w:p w14:paraId="3F67AD53" w14:textId="77777777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77125C4" w14:textId="77777777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0CEB9B" w14:textId="77777777" w:rsidR="00366C67" w:rsidRDefault="00366C67"/>
    <w:p w14:paraId="29B77373" w14:textId="77777777" w:rsidR="00366C67" w:rsidRDefault="00000000">
      <w:pPr>
        <w:pStyle w:val="Heading2"/>
      </w:pPr>
      <w:r>
        <w:t>2. Infiltration</w:t>
      </w:r>
    </w:p>
    <w:tbl>
      <w:tblPr>
        <w:tblStyle w:val="ColorfulShading-Accent1"/>
        <w:tblW w:w="9360" w:type="dxa"/>
        <w:tblLook w:val="04A0" w:firstRow="1" w:lastRow="0" w:firstColumn="1" w:lastColumn="0" w:noHBand="0" w:noVBand="1"/>
      </w:tblPr>
      <w:tblGrid>
        <w:gridCol w:w="2691"/>
        <w:gridCol w:w="4660"/>
        <w:gridCol w:w="2009"/>
      </w:tblGrid>
      <w:tr w:rsidR="00D73AFF" w:rsidRPr="00D73AFF" w14:paraId="44CEDC98" w14:textId="77777777" w:rsidTr="00D73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C855D1E" w14:textId="77777777" w:rsidR="00D73AFF" w:rsidRPr="00D73AFF" w:rsidRDefault="00D73AFF" w:rsidP="00D73AFF">
            <w:pPr>
              <w:jc w:val="center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Parametar</w:t>
            </w:r>
          </w:p>
        </w:tc>
        <w:tc>
          <w:tcPr>
            <w:tcW w:w="0" w:type="auto"/>
            <w:hideMark/>
          </w:tcPr>
          <w:p w14:paraId="33521CB8" w14:textId="77777777" w:rsidR="00D73AFF" w:rsidRPr="00D73AFF" w:rsidRDefault="00D73AFF" w:rsidP="00D73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Opis</w:t>
            </w:r>
          </w:p>
        </w:tc>
        <w:tc>
          <w:tcPr>
            <w:tcW w:w="0" w:type="auto"/>
            <w:hideMark/>
          </w:tcPr>
          <w:p w14:paraId="702489FF" w14:textId="77777777" w:rsidR="00D73AFF" w:rsidRPr="00D73AFF" w:rsidRDefault="00D73AFF" w:rsidP="00D73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Vrednost</w:t>
            </w:r>
          </w:p>
        </w:tc>
      </w:tr>
      <w:tr w:rsidR="00D73AFF" w:rsidRPr="00D73AFF" w14:paraId="5D9D39C2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18EDB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Infiltration to Open Waste [mm/year]</w:t>
            </w:r>
          </w:p>
        </w:tc>
        <w:tc>
          <w:tcPr>
            <w:tcW w:w="0" w:type="auto"/>
            <w:hideMark/>
          </w:tcPr>
          <w:p w14:paraId="24024705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Infiltracija direktno u otpad (do trenutka kad pokrivač postane funkcionalan)</w:t>
            </w:r>
          </w:p>
        </w:tc>
        <w:tc>
          <w:tcPr>
            <w:tcW w:w="0" w:type="auto"/>
            <w:hideMark/>
          </w:tcPr>
          <w:p w14:paraId="066B4E08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100-300 mm/godišnje</w:t>
            </w:r>
          </w:p>
        </w:tc>
      </w:tr>
      <w:tr w:rsidR="00D73AFF" w:rsidRPr="00D73AFF" w14:paraId="56465688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DB1CC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Cap Design Infiltration [mm/year]</w:t>
            </w:r>
          </w:p>
        </w:tc>
        <w:tc>
          <w:tcPr>
            <w:tcW w:w="0" w:type="auto"/>
            <w:hideMark/>
          </w:tcPr>
          <w:p w14:paraId="4F5AD5A5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Infiltracija kroz dizajn pokrivača (nakon što je deponija zatvorena i prekrivena)</w:t>
            </w:r>
          </w:p>
        </w:tc>
        <w:tc>
          <w:tcPr>
            <w:tcW w:w="0" w:type="auto"/>
            <w:hideMark/>
          </w:tcPr>
          <w:p w14:paraId="6AC30291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10-50 mm/godišnje</w:t>
            </w:r>
          </w:p>
        </w:tc>
      </w:tr>
      <w:tr w:rsidR="00D73AFF" w:rsidRPr="00D73AFF" w14:paraId="110B88F3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7281C9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End of Filling [years]</w:t>
            </w:r>
          </w:p>
        </w:tc>
        <w:tc>
          <w:tcPr>
            <w:tcW w:w="0" w:type="auto"/>
            <w:hideMark/>
          </w:tcPr>
          <w:p w14:paraId="3AE9E8D1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Godine do kada je deponija potpuno napunjena</w:t>
            </w:r>
          </w:p>
        </w:tc>
        <w:tc>
          <w:tcPr>
            <w:tcW w:w="0" w:type="auto"/>
            <w:hideMark/>
          </w:tcPr>
          <w:p w14:paraId="3A9569E0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0</w:t>
            </w:r>
          </w:p>
        </w:tc>
      </w:tr>
      <w:tr w:rsidR="00D73AFF" w:rsidRPr="00D73AFF" w14:paraId="7939A8CF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18C33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Infiltration to Grassland [mm/year]</w:t>
            </w:r>
          </w:p>
        </w:tc>
        <w:tc>
          <w:tcPr>
            <w:tcW w:w="0" w:type="auto"/>
            <w:hideMark/>
          </w:tcPr>
          <w:p w14:paraId="24BC43AA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Infiltracija u okolni travnjak nakon što je deponija zatvorena i pokrivač je postavljen</w:t>
            </w:r>
          </w:p>
        </w:tc>
        <w:tc>
          <w:tcPr>
            <w:tcW w:w="0" w:type="auto"/>
            <w:hideMark/>
          </w:tcPr>
          <w:p w14:paraId="657CA102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5-10 mm/godišnje</w:t>
            </w:r>
          </w:p>
        </w:tc>
      </w:tr>
      <w:tr w:rsidR="00D73AFF" w:rsidRPr="00D73AFF" w14:paraId="6BCD12E7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0DFA4C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PE Cap</w:t>
            </w:r>
          </w:p>
        </w:tc>
        <w:tc>
          <w:tcPr>
            <w:tcW w:w="0" w:type="auto"/>
            <w:hideMark/>
          </w:tcPr>
          <w:p w14:paraId="1747FB12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Upotreba PE pokrivača koji blokira infiltraciju</w:t>
            </w:r>
          </w:p>
        </w:tc>
        <w:tc>
          <w:tcPr>
            <w:tcW w:w="0" w:type="auto"/>
            <w:hideMark/>
          </w:tcPr>
          <w:p w14:paraId="3F77A3A0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Uključeno</w:t>
            </w:r>
          </w:p>
        </w:tc>
      </w:tr>
      <w:tr w:rsidR="00D73AFF" w:rsidRPr="00D73AFF" w14:paraId="631CD076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5B29B2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Start of Cap Degradation [years]</w:t>
            </w:r>
          </w:p>
        </w:tc>
        <w:tc>
          <w:tcPr>
            <w:tcW w:w="0" w:type="auto"/>
            <w:hideMark/>
          </w:tcPr>
          <w:p w14:paraId="055B5C39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Početak degradacije pokrivača (nakon što je deponija zatvorena)</w:t>
            </w:r>
          </w:p>
        </w:tc>
        <w:tc>
          <w:tcPr>
            <w:tcW w:w="0" w:type="auto"/>
            <w:hideMark/>
          </w:tcPr>
          <w:p w14:paraId="1CED9FEC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250 godina</w:t>
            </w:r>
          </w:p>
        </w:tc>
      </w:tr>
      <w:tr w:rsidR="00D73AFF" w:rsidRPr="00D73AFF" w14:paraId="0A953856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7633C1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End of Cap Degradation [years]</w:t>
            </w:r>
          </w:p>
        </w:tc>
        <w:tc>
          <w:tcPr>
            <w:tcW w:w="0" w:type="auto"/>
            <w:hideMark/>
          </w:tcPr>
          <w:p w14:paraId="48AC5ABD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</w:rPr>
              <w:t>Kraj degradacije pokrivača (potpuno propadanje strukture pokrivača)</w:t>
            </w:r>
          </w:p>
        </w:tc>
        <w:tc>
          <w:tcPr>
            <w:tcW w:w="0" w:type="auto"/>
            <w:hideMark/>
          </w:tcPr>
          <w:p w14:paraId="1721E685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1000 godina</w:t>
            </w:r>
          </w:p>
        </w:tc>
      </w:tr>
    </w:tbl>
    <w:p w14:paraId="7C79A77E" w14:textId="77777777" w:rsidR="00366C67" w:rsidRDefault="00366C67"/>
    <w:p w14:paraId="621B83D5" w14:textId="77777777" w:rsidR="00366C67" w:rsidRDefault="00000000">
      <w:pPr>
        <w:pStyle w:val="Heading2"/>
      </w:pPr>
      <w:r>
        <w:t>3. Cell Geometry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780"/>
        <w:gridCol w:w="4618"/>
        <w:gridCol w:w="1890"/>
      </w:tblGrid>
      <w:tr w:rsidR="00D73AFF" w:rsidRPr="00D73AFF" w14:paraId="081E206A" w14:textId="77777777" w:rsidTr="008E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ECD4C6F" w14:textId="77777777" w:rsidR="00D73AFF" w:rsidRPr="00D73AFF" w:rsidRDefault="00D73AFF" w:rsidP="008E1677">
            <w:pPr>
              <w:pStyle w:val="NoSpacing"/>
            </w:pPr>
            <w:r w:rsidRPr="00D73AFF">
              <w:t>Parametar</w:t>
            </w:r>
          </w:p>
        </w:tc>
        <w:tc>
          <w:tcPr>
            <w:tcW w:w="4618" w:type="dxa"/>
            <w:hideMark/>
          </w:tcPr>
          <w:p w14:paraId="44F9F2C6" w14:textId="77777777" w:rsidR="00D73AFF" w:rsidRPr="00D73AFF" w:rsidRDefault="00D73AFF" w:rsidP="008E167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Značenje (opis)</w:t>
            </w:r>
          </w:p>
        </w:tc>
        <w:tc>
          <w:tcPr>
            <w:tcW w:w="1890" w:type="dxa"/>
            <w:hideMark/>
          </w:tcPr>
          <w:p w14:paraId="43E37577" w14:textId="2EA8FB67" w:rsidR="00D73AFF" w:rsidRPr="00D73AFF" w:rsidRDefault="008E1677" w:rsidP="008E167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Vrednost</w:t>
            </w:r>
          </w:p>
        </w:tc>
      </w:tr>
      <w:tr w:rsidR="00D73AFF" w:rsidRPr="00D73AFF" w14:paraId="3840F746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CE2F3E" w14:textId="77777777" w:rsidR="00D73AFF" w:rsidRPr="00D73AFF" w:rsidRDefault="00D73AFF" w:rsidP="008E1677">
            <w:pPr>
              <w:pStyle w:val="NoSpacing"/>
            </w:pPr>
            <w:r w:rsidRPr="00D73AFF">
              <w:t>Cell Length at Base [m]</w:t>
            </w:r>
          </w:p>
        </w:tc>
        <w:tc>
          <w:tcPr>
            <w:tcW w:w="4618" w:type="dxa"/>
            <w:hideMark/>
          </w:tcPr>
          <w:p w14:paraId="2EF721DC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Dužina ćelije deponije pri dnu (horizontalna dimenzija).</w:t>
            </w:r>
          </w:p>
        </w:tc>
        <w:tc>
          <w:tcPr>
            <w:tcW w:w="1890" w:type="dxa"/>
            <w:hideMark/>
          </w:tcPr>
          <w:p w14:paraId="59DAC193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450</w:t>
            </w:r>
          </w:p>
        </w:tc>
      </w:tr>
      <w:tr w:rsidR="00D73AFF" w:rsidRPr="00D73AFF" w14:paraId="02009401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B0E39" w14:textId="77777777" w:rsidR="00D73AFF" w:rsidRPr="00D73AFF" w:rsidRDefault="00D73AFF" w:rsidP="008E1677">
            <w:pPr>
              <w:pStyle w:val="NoSpacing"/>
            </w:pPr>
            <w:r w:rsidRPr="00D73AFF">
              <w:t>Cell Width at Base [m]</w:t>
            </w:r>
          </w:p>
        </w:tc>
        <w:tc>
          <w:tcPr>
            <w:tcW w:w="4618" w:type="dxa"/>
            <w:hideMark/>
          </w:tcPr>
          <w:p w14:paraId="533D79B9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Širina ćelije pri dnu.</w:t>
            </w:r>
          </w:p>
        </w:tc>
        <w:tc>
          <w:tcPr>
            <w:tcW w:w="1890" w:type="dxa"/>
            <w:hideMark/>
          </w:tcPr>
          <w:p w14:paraId="78737FF3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250</w:t>
            </w:r>
          </w:p>
        </w:tc>
      </w:tr>
      <w:tr w:rsidR="00D73AFF" w:rsidRPr="00D73AFF" w14:paraId="3B4B76CB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A8E40" w14:textId="77777777" w:rsidR="00D73AFF" w:rsidRPr="00D73AFF" w:rsidRDefault="00D73AFF" w:rsidP="008E1677">
            <w:pPr>
              <w:pStyle w:val="NoSpacing"/>
            </w:pPr>
            <w:r w:rsidRPr="00D73AFF">
              <w:t>Number of Cells</w:t>
            </w:r>
          </w:p>
        </w:tc>
        <w:tc>
          <w:tcPr>
            <w:tcW w:w="4618" w:type="dxa"/>
            <w:hideMark/>
          </w:tcPr>
          <w:p w14:paraId="40702DAE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Broj ćelija koje čine fazu deponije (ako je samo jedna, stavlja se 1).</w:t>
            </w:r>
          </w:p>
        </w:tc>
        <w:tc>
          <w:tcPr>
            <w:tcW w:w="1890" w:type="dxa"/>
            <w:hideMark/>
          </w:tcPr>
          <w:p w14:paraId="2A954381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1</w:t>
            </w:r>
          </w:p>
        </w:tc>
      </w:tr>
      <w:tr w:rsidR="00D73AFF" w:rsidRPr="00D73AFF" w14:paraId="35407839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915CC" w14:textId="77777777" w:rsidR="00D73AFF" w:rsidRPr="00D73AFF" w:rsidRDefault="00D73AFF" w:rsidP="008E1677">
            <w:pPr>
              <w:pStyle w:val="NoSpacing"/>
            </w:pPr>
            <w:r w:rsidRPr="00D73AFF">
              <w:t>Each Cell (Base Area) [ha]</w:t>
            </w:r>
          </w:p>
        </w:tc>
        <w:tc>
          <w:tcPr>
            <w:tcW w:w="4618" w:type="dxa"/>
            <w:hideMark/>
          </w:tcPr>
          <w:p w14:paraId="32661AF6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Površina baze jedne ćelije u hektarima (računa se automatski iz dužine i širine).</w:t>
            </w:r>
          </w:p>
        </w:tc>
        <w:tc>
          <w:tcPr>
            <w:tcW w:w="1890" w:type="dxa"/>
            <w:hideMark/>
          </w:tcPr>
          <w:p w14:paraId="12251FC5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≈ 11.25</w:t>
            </w:r>
          </w:p>
        </w:tc>
      </w:tr>
      <w:tr w:rsidR="00D73AFF" w:rsidRPr="00D73AFF" w14:paraId="48B718DC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0EA44" w14:textId="77777777" w:rsidR="00D73AFF" w:rsidRPr="00D73AFF" w:rsidRDefault="00D73AFF" w:rsidP="008E1677">
            <w:pPr>
              <w:pStyle w:val="NoSpacing"/>
            </w:pPr>
            <w:r w:rsidRPr="00D73AFF">
              <w:t>Each Cell (Top Area) [ha]</w:t>
            </w:r>
          </w:p>
        </w:tc>
        <w:tc>
          <w:tcPr>
            <w:tcW w:w="4618" w:type="dxa"/>
            <w:hideMark/>
          </w:tcPr>
          <w:p w14:paraId="0C37F817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Površina vrha ćelije (gore) – koristi se kod nagiba otpada.</w:t>
            </w:r>
          </w:p>
        </w:tc>
        <w:tc>
          <w:tcPr>
            <w:tcW w:w="1890" w:type="dxa"/>
            <w:hideMark/>
          </w:tcPr>
          <w:p w14:paraId="5A354579" w14:textId="097A7FE4" w:rsidR="00D73AFF" w:rsidRPr="00D73AFF" w:rsidRDefault="008E1677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D73AFF" w:rsidRPr="00D73AFF" w14:paraId="6E9347BA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18AF6" w14:textId="77777777" w:rsidR="00D73AFF" w:rsidRPr="00D73AFF" w:rsidRDefault="00D73AFF" w:rsidP="008E1677">
            <w:pPr>
              <w:pStyle w:val="NoSpacing"/>
            </w:pPr>
            <w:r w:rsidRPr="00D73AFF">
              <w:t xml:space="preserve">Landfill Total (Base Area) </w:t>
            </w:r>
            <w:r w:rsidRPr="00D73AFF">
              <w:lastRenderedPageBreak/>
              <w:t>[ha]</w:t>
            </w:r>
          </w:p>
        </w:tc>
        <w:tc>
          <w:tcPr>
            <w:tcW w:w="4618" w:type="dxa"/>
            <w:hideMark/>
          </w:tcPr>
          <w:p w14:paraId="747CCD71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lastRenderedPageBreak/>
              <w:t>Ukupna površina baze svih ćelija.</w:t>
            </w:r>
          </w:p>
        </w:tc>
        <w:tc>
          <w:tcPr>
            <w:tcW w:w="1890" w:type="dxa"/>
            <w:hideMark/>
          </w:tcPr>
          <w:p w14:paraId="72E24C3A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11.25</w:t>
            </w:r>
          </w:p>
        </w:tc>
      </w:tr>
      <w:tr w:rsidR="00D73AFF" w:rsidRPr="00D73AFF" w14:paraId="0D8207A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3391C0" w14:textId="77777777" w:rsidR="00D73AFF" w:rsidRPr="00D73AFF" w:rsidRDefault="00D73AFF" w:rsidP="008E1677">
            <w:pPr>
              <w:pStyle w:val="NoSpacing"/>
            </w:pPr>
            <w:r w:rsidRPr="00D73AFF">
              <w:t>Landfill Total (Top Area) [ha]</w:t>
            </w:r>
          </w:p>
        </w:tc>
        <w:tc>
          <w:tcPr>
            <w:tcW w:w="4618" w:type="dxa"/>
            <w:hideMark/>
          </w:tcPr>
          <w:p w14:paraId="0C6B2AE0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Ukupna površina vrha svih ćelija.</w:t>
            </w:r>
          </w:p>
        </w:tc>
        <w:tc>
          <w:tcPr>
            <w:tcW w:w="1890" w:type="dxa"/>
            <w:hideMark/>
          </w:tcPr>
          <w:p w14:paraId="065888BA" w14:textId="68AB9368" w:rsidR="00D73AFF" w:rsidRPr="00D73AFF" w:rsidRDefault="008E1677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D73AFF" w:rsidRPr="00D73AFF" w14:paraId="54816D7C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BB74E" w14:textId="77777777" w:rsidR="00D73AFF" w:rsidRPr="00D73AFF" w:rsidRDefault="00D73AFF" w:rsidP="008E1677">
            <w:pPr>
              <w:pStyle w:val="NoSpacing"/>
            </w:pPr>
            <w:r w:rsidRPr="00D73AFF">
              <w:t>Final Waste Thickness [m]</w:t>
            </w:r>
          </w:p>
        </w:tc>
        <w:tc>
          <w:tcPr>
            <w:tcW w:w="4618" w:type="dxa"/>
            <w:hideMark/>
          </w:tcPr>
          <w:p w14:paraId="4F6402ED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Konačna debljina sloja otpada u ćeliji (od dna do vrha).</w:t>
            </w:r>
          </w:p>
        </w:tc>
        <w:tc>
          <w:tcPr>
            <w:tcW w:w="1890" w:type="dxa"/>
            <w:hideMark/>
          </w:tcPr>
          <w:p w14:paraId="4AD124E6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20</w:t>
            </w:r>
          </w:p>
        </w:tc>
      </w:tr>
      <w:tr w:rsidR="00D73AFF" w:rsidRPr="00D73AFF" w14:paraId="50BE9501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21766" w14:textId="77777777" w:rsidR="00D73AFF" w:rsidRPr="00D73AFF" w:rsidRDefault="00D73AFF" w:rsidP="008E1677">
            <w:pPr>
              <w:pStyle w:val="NoSpacing"/>
            </w:pPr>
            <w:r w:rsidRPr="00D73AFF">
              <w:t>Waste Porosity [fraction]</w:t>
            </w:r>
          </w:p>
        </w:tc>
        <w:tc>
          <w:tcPr>
            <w:tcW w:w="4618" w:type="dxa"/>
            <w:hideMark/>
          </w:tcPr>
          <w:p w14:paraId="5C58665D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Poroznost otpada – udeo praznog prostora između čestica (bezdimenzionalno).</w:t>
            </w:r>
          </w:p>
        </w:tc>
        <w:tc>
          <w:tcPr>
            <w:tcW w:w="1890" w:type="dxa"/>
            <w:hideMark/>
          </w:tcPr>
          <w:p w14:paraId="465BF479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0.35</w:t>
            </w:r>
          </w:p>
        </w:tc>
      </w:tr>
      <w:tr w:rsidR="00D73AFF" w:rsidRPr="00D73AFF" w14:paraId="0346B31D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73968" w14:textId="77777777" w:rsidR="00D73AFF" w:rsidRPr="00D73AFF" w:rsidRDefault="00D73AFF" w:rsidP="008E1677">
            <w:pPr>
              <w:pStyle w:val="NoSpacing"/>
            </w:pPr>
            <w:r w:rsidRPr="00D73AFF">
              <w:t>Waste Dry Density [kg/m³]</w:t>
            </w:r>
          </w:p>
        </w:tc>
        <w:tc>
          <w:tcPr>
            <w:tcW w:w="4618" w:type="dxa"/>
            <w:hideMark/>
          </w:tcPr>
          <w:p w14:paraId="25120FCB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Suva gustina otpada – masa po zapremini (bez vode).</w:t>
            </w:r>
          </w:p>
        </w:tc>
        <w:tc>
          <w:tcPr>
            <w:tcW w:w="1890" w:type="dxa"/>
            <w:hideMark/>
          </w:tcPr>
          <w:p w14:paraId="40F49D63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800</w:t>
            </w:r>
          </w:p>
        </w:tc>
      </w:tr>
      <w:tr w:rsidR="00D73AFF" w:rsidRPr="00D73AFF" w14:paraId="1DDE9922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521256" w14:textId="77777777" w:rsidR="00D73AFF" w:rsidRPr="00D73AFF" w:rsidRDefault="00D73AFF" w:rsidP="008E1677">
            <w:pPr>
              <w:pStyle w:val="NoSpacing"/>
            </w:pPr>
            <w:r w:rsidRPr="00D73AFF">
              <w:t>Waste Field Capacity [fraction]</w:t>
            </w:r>
          </w:p>
        </w:tc>
        <w:tc>
          <w:tcPr>
            <w:tcW w:w="4618" w:type="dxa"/>
            <w:hideMark/>
          </w:tcPr>
          <w:p w14:paraId="49964CED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Kapacitet polja – količina vode koju otpad može da zadrži pre nego što voda počne da curi.</w:t>
            </w:r>
          </w:p>
        </w:tc>
        <w:tc>
          <w:tcPr>
            <w:tcW w:w="1890" w:type="dxa"/>
            <w:hideMark/>
          </w:tcPr>
          <w:p w14:paraId="26120F38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0.25</w:t>
            </w:r>
          </w:p>
        </w:tc>
      </w:tr>
      <w:tr w:rsidR="00D73AFF" w:rsidRPr="00D73AFF" w14:paraId="721ED19E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57342" w14:textId="77777777" w:rsidR="00D73AFF" w:rsidRPr="00D73AFF" w:rsidRDefault="00D73AFF" w:rsidP="008E1677">
            <w:pPr>
              <w:pStyle w:val="NoSpacing"/>
            </w:pPr>
            <w:r w:rsidRPr="00D73AFF">
              <w:t>Head of Leachate when Surface Water Breakout Occurs [m]</w:t>
            </w:r>
          </w:p>
        </w:tc>
        <w:tc>
          <w:tcPr>
            <w:tcW w:w="4618" w:type="dxa"/>
            <w:hideMark/>
          </w:tcPr>
          <w:p w14:paraId="094396E1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Visina procedne vode iznad dna ćelije pri kojoj dolazi do preliva (breakout).</w:t>
            </w:r>
          </w:p>
        </w:tc>
        <w:tc>
          <w:tcPr>
            <w:tcW w:w="1890" w:type="dxa"/>
            <w:hideMark/>
          </w:tcPr>
          <w:p w14:paraId="00FFD86F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1.0</w:t>
            </w:r>
          </w:p>
        </w:tc>
      </w:tr>
    </w:tbl>
    <w:p w14:paraId="26196B9B" w14:textId="77777777" w:rsidR="00366C67" w:rsidRDefault="00366C67"/>
    <w:p w14:paraId="3841CDD6" w14:textId="77777777" w:rsidR="00366C67" w:rsidRDefault="00000000">
      <w:pPr>
        <w:pStyle w:val="Heading2"/>
      </w:pPr>
      <w:r>
        <w:t>4. Leachate Inventory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880"/>
        <w:gridCol w:w="4518"/>
        <w:gridCol w:w="1890"/>
      </w:tblGrid>
      <w:tr w:rsidR="00366C67" w14:paraId="39DD24F6" w14:textId="77777777" w:rsidTr="008E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4F824AE1" w14:textId="77777777" w:rsidR="00366C67" w:rsidRDefault="00000000">
            <w:r>
              <w:t>Parametar</w:t>
            </w:r>
          </w:p>
        </w:tc>
        <w:tc>
          <w:tcPr>
            <w:tcW w:w="4518" w:type="dxa"/>
          </w:tcPr>
          <w:p w14:paraId="547F8629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1890" w:type="dxa"/>
          </w:tcPr>
          <w:p w14:paraId="3B4AA65E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322E97F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DFCFC6" w14:textId="77777777" w:rsidR="00366C67" w:rsidRDefault="00000000">
            <w:r>
              <w:t>Contaminant name</w:t>
            </w:r>
          </w:p>
        </w:tc>
        <w:tc>
          <w:tcPr>
            <w:tcW w:w="4518" w:type="dxa"/>
          </w:tcPr>
          <w:p w14:paraId="6C32DA09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Izabrani zagađivač.</w:t>
            </w:r>
          </w:p>
        </w:tc>
        <w:tc>
          <w:tcPr>
            <w:tcW w:w="1890" w:type="dxa"/>
          </w:tcPr>
          <w:p w14:paraId="75E375E4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Chloride (Cl⁻)</w:t>
            </w:r>
          </w:p>
        </w:tc>
      </w:tr>
      <w:tr w:rsidR="00366C67" w14:paraId="3790D28B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0882350" w14:textId="77777777" w:rsidR="00366C67" w:rsidRDefault="00000000">
            <w:r>
              <w:t>Initial concentration [mg/L]</w:t>
            </w:r>
          </w:p>
        </w:tc>
        <w:tc>
          <w:tcPr>
            <w:tcW w:w="4518" w:type="dxa"/>
          </w:tcPr>
          <w:p w14:paraId="41BF8C54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Početna koncentracija u otpadu.</w:t>
            </w:r>
          </w:p>
        </w:tc>
        <w:tc>
          <w:tcPr>
            <w:tcW w:w="1890" w:type="dxa"/>
          </w:tcPr>
          <w:p w14:paraId="6C774B4E" w14:textId="23C17590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TRIANGULAR</w:t>
            </w:r>
            <w:r w:rsidR="008E1677">
              <w:t xml:space="preserve"> </w:t>
            </w:r>
            <w:r>
              <w:t>(</w:t>
            </w:r>
            <w:r w:rsidR="008E1677">
              <w:t>200</w:t>
            </w:r>
            <w:r>
              <w:t>,</w:t>
            </w:r>
            <w:r w:rsidR="008E1677">
              <w:t>1500</w:t>
            </w:r>
            <w:r>
              <w:t xml:space="preserve"> </w:t>
            </w:r>
            <w:r w:rsidR="008E1677">
              <w:t>400</w:t>
            </w:r>
            <w:r>
              <w:t>)</w:t>
            </w:r>
          </w:p>
        </w:tc>
      </w:tr>
      <w:tr w:rsidR="00366C67" w14:paraId="6F22D08F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E9E4DA" w14:textId="77777777" w:rsidR="00366C67" w:rsidRDefault="00000000">
            <w:r>
              <w:t>Declining source term</w:t>
            </w:r>
          </w:p>
        </w:tc>
        <w:tc>
          <w:tcPr>
            <w:tcW w:w="4518" w:type="dxa"/>
          </w:tcPr>
          <w:p w14:paraId="2CFD6E8A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Opadanje koncentracije tokom vremena.</w:t>
            </w:r>
          </w:p>
        </w:tc>
        <w:tc>
          <w:tcPr>
            <w:tcW w:w="1890" w:type="dxa"/>
          </w:tcPr>
          <w:p w14:paraId="11867AD4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</w:t>
            </w:r>
          </w:p>
        </w:tc>
      </w:tr>
      <w:tr w:rsidR="00366C67" w14:paraId="411EE058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A7EAF9" w14:textId="77777777" w:rsidR="00366C67" w:rsidRDefault="00000000">
            <w:r>
              <w:t>Half-life [years]</w:t>
            </w:r>
          </w:p>
        </w:tc>
        <w:tc>
          <w:tcPr>
            <w:tcW w:w="4518" w:type="dxa"/>
          </w:tcPr>
          <w:p w14:paraId="35EE1106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Poluvreme opadanja koncentracije.</w:t>
            </w:r>
          </w:p>
        </w:tc>
        <w:tc>
          <w:tcPr>
            <w:tcW w:w="1890" w:type="dxa"/>
          </w:tcPr>
          <w:p w14:paraId="090FE05C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366C67" w14:paraId="060DE37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916F47" w14:textId="77777777" w:rsidR="00366C67" w:rsidRDefault="00000000">
            <w:r>
              <w:t>VOC extraction</w:t>
            </w:r>
          </w:p>
        </w:tc>
        <w:tc>
          <w:tcPr>
            <w:tcW w:w="4518" w:type="dxa"/>
          </w:tcPr>
          <w:p w14:paraId="5E66D26E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Uklanjanje isparljivih jedinjenja.</w:t>
            </w:r>
          </w:p>
        </w:tc>
        <w:tc>
          <w:tcPr>
            <w:tcW w:w="1890" w:type="dxa"/>
          </w:tcPr>
          <w:p w14:paraId="29A3A56C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366C67" w14:paraId="737D0BC5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DDB63A1" w14:textId="77777777" w:rsidR="00366C67" w:rsidRDefault="00000000">
            <w:r>
              <w:t>Recirculation</w:t>
            </w:r>
          </w:p>
        </w:tc>
        <w:tc>
          <w:tcPr>
            <w:tcW w:w="4518" w:type="dxa"/>
          </w:tcPr>
          <w:p w14:paraId="448A01D0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Povrat procedne vode u telo deponije.</w:t>
            </w:r>
          </w:p>
        </w:tc>
        <w:tc>
          <w:tcPr>
            <w:tcW w:w="1890" w:type="dxa"/>
          </w:tcPr>
          <w:p w14:paraId="7D7458BB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</w:tr>
    </w:tbl>
    <w:p w14:paraId="1F397EED" w14:textId="77777777" w:rsidR="00366C67" w:rsidRDefault="00366C67"/>
    <w:p w14:paraId="7BC71566" w14:textId="77777777" w:rsidR="00366C67" w:rsidRDefault="00000000">
      <w:pPr>
        <w:pStyle w:val="Heading2"/>
      </w:pPr>
      <w:r>
        <w:t>5. Primary Drainage System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310"/>
        <w:gridCol w:w="4998"/>
        <w:gridCol w:w="1980"/>
      </w:tblGrid>
      <w:tr w:rsidR="000E6D6F" w:rsidRPr="000E6D6F" w14:paraId="3EA2057D" w14:textId="77777777" w:rsidTr="000E6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68843F5" w14:textId="77777777" w:rsidR="000E6D6F" w:rsidRPr="000E6D6F" w:rsidRDefault="000E6D6F" w:rsidP="000E6D6F">
            <w:pPr>
              <w:pStyle w:val="NoSpacing"/>
            </w:pPr>
            <w:r w:rsidRPr="000E6D6F">
              <w:t>Parametar</w:t>
            </w:r>
          </w:p>
        </w:tc>
        <w:tc>
          <w:tcPr>
            <w:tcW w:w="4998" w:type="dxa"/>
            <w:hideMark/>
          </w:tcPr>
          <w:p w14:paraId="34A3B51E" w14:textId="77777777" w:rsidR="000E6D6F" w:rsidRPr="000E6D6F" w:rsidRDefault="000E6D6F" w:rsidP="000E6D6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Značenje (opis)</w:t>
            </w:r>
          </w:p>
        </w:tc>
        <w:tc>
          <w:tcPr>
            <w:tcW w:w="1980" w:type="dxa"/>
            <w:hideMark/>
          </w:tcPr>
          <w:p w14:paraId="076812B3" w14:textId="57DE4F8B" w:rsidR="000E6D6F" w:rsidRPr="000E6D6F" w:rsidRDefault="000E6D6F" w:rsidP="000E6D6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Vrednost</w:t>
            </w:r>
          </w:p>
        </w:tc>
      </w:tr>
      <w:tr w:rsidR="000E6D6F" w:rsidRPr="000E6D6F" w14:paraId="118C03C6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B9698B" w14:textId="77777777" w:rsidR="000E6D6F" w:rsidRPr="000E6D6F" w:rsidRDefault="000E6D6F" w:rsidP="000E6D6F">
            <w:pPr>
              <w:pStyle w:val="NoSpacing"/>
            </w:pPr>
            <w:r w:rsidRPr="000E6D6F">
              <w:t>Drainage type</w:t>
            </w:r>
          </w:p>
        </w:tc>
        <w:tc>
          <w:tcPr>
            <w:tcW w:w="4998" w:type="dxa"/>
            <w:hideMark/>
          </w:tcPr>
          <w:p w14:paraId="2C12F13C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Vrsta drenažnog sistema – može biti: None (bez), Piped (cevni), Blanket (drenažni sloj).</w:t>
            </w:r>
          </w:p>
        </w:tc>
        <w:tc>
          <w:tcPr>
            <w:tcW w:w="1980" w:type="dxa"/>
            <w:hideMark/>
          </w:tcPr>
          <w:p w14:paraId="6DBD484F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rPr>
                <w:i/>
                <w:iCs/>
              </w:rPr>
              <w:t>Piped</w:t>
            </w:r>
            <w:r w:rsidRPr="000E6D6F">
              <w:t xml:space="preserve"> (standard za sanitarne deponije)</w:t>
            </w:r>
          </w:p>
        </w:tc>
      </w:tr>
      <w:tr w:rsidR="000E6D6F" w:rsidRPr="000E6D6F" w14:paraId="6E650945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98D2F" w14:textId="77777777" w:rsidR="000E6D6F" w:rsidRPr="000E6D6F" w:rsidRDefault="000E6D6F" w:rsidP="000E6D6F">
            <w:pPr>
              <w:pStyle w:val="NoSpacing"/>
            </w:pPr>
            <w:r w:rsidRPr="000E6D6F">
              <w:t>Specified Head</w:t>
            </w:r>
          </w:p>
        </w:tc>
        <w:tc>
          <w:tcPr>
            <w:tcW w:w="4998" w:type="dxa"/>
            <w:hideMark/>
          </w:tcPr>
          <w:p w14:paraId="292A1E24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Označava da je visina procedne vode zadana i fiksna. Ako je uključeno, koristi se vrednost “Head on EBS”.</w:t>
            </w:r>
          </w:p>
        </w:tc>
        <w:tc>
          <w:tcPr>
            <w:tcW w:w="1980" w:type="dxa"/>
            <w:hideMark/>
          </w:tcPr>
          <w:p w14:paraId="4FD30B4B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 xml:space="preserve">Uključeno </w:t>
            </w:r>
            <w:r w:rsidRPr="000E6D6F">
              <w:rPr>
                <w:rFonts w:ascii="Segoe UI Emoji" w:hAnsi="Segoe UI Emoji" w:cs="Segoe UI Emoji"/>
              </w:rPr>
              <w:t>✅</w:t>
            </w:r>
          </w:p>
        </w:tc>
      </w:tr>
      <w:tr w:rsidR="000E6D6F" w:rsidRPr="000E6D6F" w14:paraId="4B54BE73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191C8" w14:textId="77777777" w:rsidR="000E6D6F" w:rsidRPr="000E6D6F" w:rsidRDefault="000E6D6F" w:rsidP="000E6D6F">
            <w:pPr>
              <w:pStyle w:val="NoSpacing"/>
            </w:pPr>
            <w:r w:rsidRPr="000E6D6F">
              <w:t>Head on EBS [m]</w:t>
            </w:r>
          </w:p>
        </w:tc>
        <w:tc>
          <w:tcPr>
            <w:tcW w:w="4998" w:type="dxa"/>
            <w:hideMark/>
          </w:tcPr>
          <w:p w14:paraId="63E266EB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 xml:space="preserve">Visina procedne vode iznad inženjerske barijere (engl. </w:t>
            </w:r>
            <w:r w:rsidRPr="000E6D6F">
              <w:rPr>
                <w:i/>
                <w:iCs/>
              </w:rPr>
              <w:t>Engineered Barrier System</w:t>
            </w:r>
            <w:r w:rsidRPr="000E6D6F">
              <w:t>).</w:t>
            </w:r>
          </w:p>
        </w:tc>
        <w:tc>
          <w:tcPr>
            <w:tcW w:w="1980" w:type="dxa"/>
            <w:hideMark/>
          </w:tcPr>
          <w:p w14:paraId="7F932739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0.3 m</w:t>
            </w:r>
          </w:p>
        </w:tc>
      </w:tr>
      <w:tr w:rsidR="000E6D6F" w:rsidRPr="000E6D6F" w14:paraId="3639C931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1B2EA7" w14:textId="77777777" w:rsidR="000E6D6F" w:rsidRPr="000E6D6F" w:rsidRDefault="000E6D6F" w:rsidP="000E6D6F">
            <w:pPr>
              <w:pStyle w:val="NoSpacing"/>
            </w:pPr>
            <w:r w:rsidRPr="000E6D6F">
              <w:t>Waste Hydraulic Conductivity [m/s]</w:t>
            </w:r>
          </w:p>
        </w:tc>
        <w:tc>
          <w:tcPr>
            <w:tcW w:w="4998" w:type="dxa"/>
            <w:hideMark/>
          </w:tcPr>
          <w:p w14:paraId="66D96D38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Propusnost otpada – pokazuje koliko lako voda prolazi kroz slojeve otpada.</w:t>
            </w:r>
          </w:p>
        </w:tc>
        <w:tc>
          <w:tcPr>
            <w:tcW w:w="1980" w:type="dxa"/>
            <w:hideMark/>
          </w:tcPr>
          <w:p w14:paraId="3E3FF228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1×10⁻⁶ m/s</w:t>
            </w:r>
          </w:p>
        </w:tc>
      </w:tr>
      <w:tr w:rsidR="000E6D6F" w:rsidRPr="000E6D6F" w14:paraId="613CC5D5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81C6A" w14:textId="77777777" w:rsidR="000E6D6F" w:rsidRPr="000E6D6F" w:rsidRDefault="000E6D6F" w:rsidP="000E6D6F">
            <w:pPr>
              <w:pStyle w:val="NoSpacing"/>
            </w:pPr>
            <w:r w:rsidRPr="000E6D6F">
              <w:t>Ground Slope to Drainage Pipes</w:t>
            </w:r>
          </w:p>
        </w:tc>
        <w:tc>
          <w:tcPr>
            <w:tcW w:w="4998" w:type="dxa"/>
            <w:hideMark/>
          </w:tcPr>
          <w:p w14:paraId="2096F084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 xml:space="preserve">Nagib tla ka cevima – može biti </w:t>
            </w:r>
            <w:r w:rsidRPr="000E6D6F">
              <w:rPr>
                <w:i/>
                <w:iCs/>
              </w:rPr>
              <w:t>slopes both ways</w:t>
            </w:r>
            <w:r w:rsidRPr="000E6D6F">
              <w:t xml:space="preserve"> (obostrano) ili </w:t>
            </w:r>
            <w:r w:rsidRPr="000E6D6F">
              <w:rPr>
                <w:i/>
                <w:iCs/>
              </w:rPr>
              <w:t>slopes one way</w:t>
            </w:r>
            <w:r w:rsidRPr="000E6D6F">
              <w:t xml:space="preserve"> (jednostrano).</w:t>
            </w:r>
          </w:p>
        </w:tc>
        <w:tc>
          <w:tcPr>
            <w:tcW w:w="1980" w:type="dxa"/>
            <w:hideMark/>
          </w:tcPr>
          <w:p w14:paraId="5995C1E8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rPr>
                <w:i/>
                <w:iCs/>
              </w:rPr>
              <w:t>Slopes both ways</w:t>
            </w:r>
          </w:p>
        </w:tc>
      </w:tr>
      <w:tr w:rsidR="000E6D6F" w:rsidRPr="000E6D6F" w14:paraId="016AD9C7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E7370" w14:textId="77777777" w:rsidR="000E6D6F" w:rsidRPr="000E6D6F" w:rsidRDefault="000E6D6F" w:rsidP="000E6D6F">
            <w:pPr>
              <w:pStyle w:val="NoSpacing"/>
            </w:pPr>
            <w:r w:rsidRPr="000E6D6F">
              <w:t>Base Slope [1 in x]</w:t>
            </w:r>
          </w:p>
        </w:tc>
        <w:tc>
          <w:tcPr>
            <w:tcW w:w="4998" w:type="dxa"/>
            <w:hideMark/>
          </w:tcPr>
          <w:p w14:paraId="551F8194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Nagib dna ka cevima (npr. 1:30 znači da se dno spušta 1 m na svakih 30 m dužine).</w:t>
            </w:r>
          </w:p>
        </w:tc>
        <w:tc>
          <w:tcPr>
            <w:tcW w:w="1980" w:type="dxa"/>
            <w:hideMark/>
          </w:tcPr>
          <w:p w14:paraId="34BAE834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1:30</w:t>
            </w:r>
          </w:p>
        </w:tc>
      </w:tr>
      <w:tr w:rsidR="000E6D6F" w:rsidRPr="000E6D6F" w14:paraId="3F84A418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15452" w14:textId="77777777" w:rsidR="000E6D6F" w:rsidRPr="000E6D6F" w:rsidRDefault="000E6D6F" w:rsidP="000E6D6F">
            <w:pPr>
              <w:pStyle w:val="NoSpacing"/>
            </w:pPr>
            <w:r w:rsidRPr="000E6D6F">
              <w:t>Piping Arrangement – Spacing [m]</w:t>
            </w:r>
          </w:p>
        </w:tc>
        <w:tc>
          <w:tcPr>
            <w:tcW w:w="4998" w:type="dxa"/>
            <w:hideMark/>
          </w:tcPr>
          <w:p w14:paraId="2E7CD45D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Razmak između drenažnih cevi.</w:t>
            </w:r>
          </w:p>
        </w:tc>
        <w:tc>
          <w:tcPr>
            <w:tcW w:w="1980" w:type="dxa"/>
            <w:hideMark/>
          </w:tcPr>
          <w:p w14:paraId="05EBBB7F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25 m</w:t>
            </w:r>
          </w:p>
        </w:tc>
      </w:tr>
      <w:tr w:rsidR="000E6D6F" w:rsidRPr="000E6D6F" w14:paraId="75BF92C5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805F5" w14:textId="77777777" w:rsidR="000E6D6F" w:rsidRPr="000E6D6F" w:rsidRDefault="000E6D6F" w:rsidP="000E6D6F">
            <w:pPr>
              <w:pStyle w:val="NoSpacing"/>
            </w:pPr>
            <w:r w:rsidRPr="000E6D6F">
              <w:t>Failure Rate [fraction]</w:t>
            </w:r>
          </w:p>
        </w:tc>
        <w:tc>
          <w:tcPr>
            <w:tcW w:w="4998" w:type="dxa"/>
            <w:hideMark/>
          </w:tcPr>
          <w:p w14:paraId="09296EA9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 xml:space="preserve">Udeo neispravnih cevi (deo sistema koji ne </w:t>
            </w:r>
            <w:r w:rsidRPr="000E6D6F">
              <w:lastRenderedPageBreak/>
              <w:t>funkcioniše).</w:t>
            </w:r>
          </w:p>
        </w:tc>
        <w:tc>
          <w:tcPr>
            <w:tcW w:w="1980" w:type="dxa"/>
            <w:hideMark/>
          </w:tcPr>
          <w:p w14:paraId="1586F707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lastRenderedPageBreak/>
              <w:t>0.01 (1%)</w:t>
            </w:r>
          </w:p>
        </w:tc>
      </w:tr>
      <w:tr w:rsidR="000E6D6F" w:rsidRPr="000E6D6F" w14:paraId="4AB7DAA4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E777E" w14:textId="77777777" w:rsidR="000E6D6F" w:rsidRPr="000E6D6F" w:rsidRDefault="000E6D6F" w:rsidP="000E6D6F">
            <w:pPr>
              <w:pStyle w:val="NoSpacing"/>
            </w:pPr>
            <w:r w:rsidRPr="000E6D6F">
              <w:t>Pipes Slope Toward Central Drain [1 in x]</w:t>
            </w:r>
          </w:p>
        </w:tc>
        <w:tc>
          <w:tcPr>
            <w:tcW w:w="4998" w:type="dxa"/>
            <w:hideMark/>
          </w:tcPr>
          <w:p w14:paraId="15EAF438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Nagib cevi ka centralnom sabirnom kanalu.</w:t>
            </w:r>
          </w:p>
        </w:tc>
        <w:tc>
          <w:tcPr>
            <w:tcW w:w="1980" w:type="dxa"/>
            <w:hideMark/>
          </w:tcPr>
          <w:p w14:paraId="71A7BAD8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1:100</w:t>
            </w:r>
          </w:p>
        </w:tc>
      </w:tr>
      <w:tr w:rsidR="000E6D6F" w:rsidRPr="000E6D6F" w14:paraId="1469F8D7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BAE42" w14:textId="77777777" w:rsidR="000E6D6F" w:rsidRPr="000E6D6F" w:rsidRDefault="000E6D6F" w:rsidP="000E6D6F">
            <w:pPr>
              <w:pStyle w:val="NoSpacing"/>
            </w:pPr>
            <w:r w:rsidRPr="000E6D6F">
              <w:t>Drainage Blanket Conductivity [m/s]</w:t>
            </w:r>
          </w:p>
        </w:tc>
        <w:tc>
          <w:tcPr>
            <w:tcW w:w="4998" w:type="dxa"/>
            <w:hideMark/>
          </w:tcPr>
          <w:p w14:paraId="1468C3F0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Propusnost drenažnog sloja (ako postoji drenažni jastuk).</w:t>
            </w:r>
          </w:p>
        </w:tc>
        <w:tc>
          <w:tcPr>
            <w:tcW w:w="1980" w:type="dxa"/>
            <w:hideMark/>
          </w:tcPr>
          <w:p w14:paraId="12319D3D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1×10⁻³ m/s</w:t>
            </w:r>
          </w:p>
        </w:tc>
      </w:tr>
      <w:tr w:rsidR="000E6D6F" w:rsidRPr="000E6D6F" w14:paraId="6EF60508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C151D" w14:textId="77777777" w:rsidR="000E6D6F" w:rsidRPr="000E6D6F" w:rsidRDefault="000E6D6F" w:rsidP="000E6D6F">
            <w:pPr>
              <w:pStyle w:val="NoSpacing"/>
            </w:pPr>
            <w:r w:rsidRPr="000E6D6F">
              <w:t>Drainage Blanket Thickness [m]</w:t>
            </w:r>
          </w:p>
        </w:tc>
        <w:tc>
          <w:tcPr>
            <w:tcW w:w="4998" w:type="dxa"/>
            <w:hideMark/>
          </w:tcPr>
          <w:p w14:paraId="7342DE89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Debljina drenažnog sloja (ako postoji).</w:t>
            </w:r>
          </w:p>
        </w:tc>
        <w:tc>
          <w:tcPr>
            <w:tcW w:w="1980" w:type="dxa"/>
            <w:hideMark/>
          </w:tcPr>
          <w:p w14:paraId="67602846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0.3 m</w:t>
            </w:r>
          </w:p>
        </w:tc>
      </w:tr>
      <w:tr w:rsidR="000E6D6F" w:rsidRPr="000E6D6F" w14:paraId="103C0EA9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2BEA8E" w14:textId="77777777" w:rsidR="000E6D6F" w:rsidRPr="000E6D6F" w:rsidRDefault="000E6D6F" w:rsidP="000E6D6F">
            <w:pPr>
              <w:pStyle w:val="NoSpacing"/>
            </w:pPr>
            <w:r w:rsidRPr="000E6D6F">
              <w:t>Sump Location</w:t>
            </w:r>
          </w:p>
        </w:tc>
        <w:tc>
          <w:tcPr>
            <w:tcW w:w="4998" w:type="dxa"/>
            <w:hideMark/>
          </w:tcPr>
          <w:p w14:paraId="02D24419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Položaj sabirnog (pumpnog) mesta za procedne vode.</w:t>
            </w:r>
          </w:p>
        </w:tc>
        <w:tc>
          <w:tcPr>
            <w:tcW w:w="1980" w:type="dxa"/>
            <w:hideMark/>
          </w:tcPr>
          <w:p w14:paraId="578B25F5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Edge (na ivici)</w:t>
            </w:r>
          </w:p>
        </w:tc>
      </w:tr>
      <w:tr w:rsidR="000E6D6F" w:rsidRPr="000E6D6F" w14:paraId="4F06A242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B2E07" w14:textId="77777777" w:rsidR="000E6D6F" w:rsidRPr="000E6D6F" w:rsidRDefault="000E6D6F" w:rsidP="000E6D6F">
            <w:pPr>
              <w:pStyle w:val="NoSpacing"/>
            </w:pPr>
            <w:r w:rsidRPr="000E6D6F">
              <w:t>Diameter [m]</w:t>
            </w:r>
          </w:p>
        </w:tc>
        <w:tc>
          <w:tcPr>
            <w:tcW w:w="4998" w:type="dxa"/>
            <w:hideMark/>
          </w:tcPr>
          <w:p w14:paraId="26F1AB12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Prečnik drenažnih cevi.</w:t>
            </w:r>
          </w:p>
        </w:tc>
        <w:tc>
          <w:tcPr>
            <w:tcW w:w="1980" w:type="dxa"/>
            <w:hideMark/>
          </w:tcPr>
          <w:p w14:paraId="203C9401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0.15 m (150 mm)</w:t>
            </w:r>
          </w:p>
        </w:tc>
      </w:tr>
    </w:tbl>
    <w:p w14:paraId="31433714" w14:textId="77777777" w:rsidR="00366C67" w:rsidRDefault="00366C67"/>
    <w:p w14:paraId="7AA4DB12" w14:textId="77777777" w:rsidR="00366C67" w:rsidRDefault="00000000">
      <w:pPr>
        <w:pStyle w:val="Heading2"/>
      </w:pPr>
      <w:r>
        <w:t>6. Engineered Barrier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274"/>
        <w:gridCol w:w="3684"/>
        <w:gridCol w:w="3330"/>
      </w:tblGrid>
      <w:tr w:rsidR="00C624D0" w:rsidRPr="00C624D0" w14:paraId="2DC1893D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F0B5D11" w14:textId="77777777" w:rsidR="00C624D0" w:rsidRPr="00C624D0" w:rsidRDefault="00C624D0" w:rsidP="00C624D0">
            <w:pPr>
              <w:pStyle w:val="NoSpacing"/>
            </w:pPr>
            <w:r w:rsidRPr="00C624D0">
              <w:t>Parametar</w:t>
            </w:r>
          </w:p>
        </w:tc>
        <w:tc>
          <w:tcPr>
            <w:tcW w:w="3684" w:type="dxa"/>
            <w:hideMark/>
          </w:tcPr>
          <w:p w14:paraId="31FE3875" w14:textId="77777777" w:rsidR="00C624D0" w:rsidRPr="00C624D0" w:rsidRDefault="00C624D0" w:rsidP="00C624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Značenje</w:t>
            </w:r>
          </w:p>
        </w:tc>
        <w:tc>
          <w:tcPr>
            <w:tcW w:w="3330" w:type="dxa"/>
            <w:hideMark/>
          </w:tcPr>
          <w:p w14:paraId="00C8ADD6" w14:textId="6260628E" w:rsidR="00C624D0" w:rsidRPr="00C624D0" w:rsidRDefault="00C624D0" w:rsidP="00C624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Vrednost</w:t>
            </w:r>
          </w:p>
        </w:tc>
      </w:tr>
      <w:tr w:rsidR="00C624D0" w:rsidRPr="00C624D0" w14:paraId="6460411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AC03A" w14:textId="77777777" w:rsidR="00C624D0" w:rsidRPr="00C624D0" w:rsidRDefault="00C624D0" w:rsidP="00C624D0">
            <w:pPr>
              <w:pStyle w:val="NoSpacing"/>
            </w:pPr>
            <w:r w:rsidRPr="00C624D0">
              <w:t>Vrsta barijere</w:t>
            </w:r>
          </w:p>
        </w:tc>
        <w:tc>
          <w:tcPr>
            <w:tcW w:w="3684" w:type="dxa"/>
            <w:hideMark/>
          </w:tcPr>
          <w:p w14:paraId="3B6D58F6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Odabir slojeva zaštite između otpada i tla</w:t>
            </w:r>
          </w:p>
        </w:tc>
        <w:tc>
          <w:tcPr>
            <w:tcW w:w="3330" w:type="dxa"/>
            <w:hideMark/>
          </w:tcPr>
          <w:p w14:paraId="6CFA962E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rPr>
                <w:i/>
                <w:iCs/>
              </w:rPr>
              <w:t>Composite EBS</w:t>
            </w:r>
            <w:r w:rsidRPr="00C624D0">
              <w:t xml:space="preserve"> (kombinovana barijera – glina + geomembrana)</w:t>
            </w:r>
          </w:p>
        </w:tc>
      </w:tr>
      <w:tr w:rsidR="00C624D0" w:rsidRPr="00C624D0" w14:paraId="6FB5CA5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F1701" w14:textId="77777777" w:rsidR="00C624D0" w:rsidRPr="00C624D0" w:rsidRDefault="00C624D0" w:rsidP="00C624D0">
            <w:pPr>
              <w:pStyle w:val="NoSpacing"/>
            </w:pPr>
            <w:r w:rsidRPr="00C624D0">
              <w:t>CQA System</w:t>
            </w:r>
          </w:p>
        </w:tc>
        <w:tc>
          <w:tcPr>
            <w:tcW w:w="3684" w:type="dxa"/>
            <w:hideMark/>
          </w:tcPr>
          <w:p w14:paraId="67126BE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Kvalitetna kontrola pri izgradnji (Construction Quality Assurance)</w:t>
            </w:r>
          </w:p>
        </w:tc>
        <w:tc>
          <w:tcPr>
            <w:tcW w:w="3330" w:type="dxa"/>
            <w:hideMark/>
          </w:tcPr>
          <w:p w14:paraId="48C2AEB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rPr>
                <w:rFonts w:ascii="Segoe UI Emoji" w:hAnsi="Segoe UI Emoji" w:cs="Segoe UI Emoji"/>
              </w:rPr>
              <w:t>✔️</w:t>
            </w:r>
            <w:r w:rsidRPr="00C624D0">
              <w:t xml:space="preserve"> Uključeno (obavezno za sanitarne deponije)</w:t>
            </w:r>
          </w:p>
        </w:tc>
      </w:tr>
      <w:tr w:rsidR="00C624D0" w:rsidRPr="00C624D0" w14:paraId="1E15FCA9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F80D6" w14:textId="77777777" w:rsidR="00C624D0" w:rsidRPr="00C624D0" w:rsidRDefault="00C624D0" w:rsidP="00C624D0">
            <w:pPr>
              <w:pStyle w:val="NoSpacing"/>
            </w:pPr>
            <w:r w:rsidRPr="00C624D0">
              <w:t>Pin holes (0.1–1 mm²)</w:t>
            </w:r>
          </w:p>
        </w:tc>
        <w:tc>
          <w:tcPr>
            <w:tcW w:w="3684" w:type="dxa"/>
            <w:hideMark/>
          </w:tcPr>
          <w:p w14:paraId="4F9E4B83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Broj mikrodefekata (rupica) po hektaru</w:t>
            </w:r>
          </w:p>
        </w:tc>
        <w:tc>
          <w:tcPr>
            <w:tcW w:w="3330" w:type="dxa"/>
            <w:hideMark/>
          </w:tcPr>
          <w:p w14:paraId="06C3BC28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Most Likely: 10</w:t>
            </w:r>
            <w:r w:rsidRPr="00C624D0">
              <w:t> </w:t>
            </w:r>
            <w:r w:rsidRPr="00C624D0">
              <w:t xml:space="preserve"> Maximum: 25</w:t>
            </w:r>
          </w:p>
        </w:tc>
      </w:tr>
      <w:tr w:rsidR="00C624D0" w:rsidRPr="00C624D0" w14:paraId="036C57D8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AA6BA" w14:textId="77777777" w:rsidR="00C624D0" w:rsidRPr="00C624D0" w:rsidRDefault="00C624D0" w:rsidP="00C624D0">
            <w:pPr>
              <w:pStyle w:val="NoSpacing"/>
            </w:pPr>
            <w:r w:rsidRPr="00C624D0">
              <w:t>Holes (5–100 mm²)</w:t>
            </w:r>
          </w:p>
        </w:tc>
        <w:tc>
          <w:tcPr>
            <w:tcW w:w="3684" w:type="dxa"/>
            <w:hideMark/>
          </w:tcPr>
          <w:p w14:paraId="7E2B046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Broj većih rupa po hektaru</w:t>
            </w:r>
          </w:p>
        </w:tc>
        <w:tc>
          <w:tcPr>
            <w:tcW w:w="3330" w:type="dxa"/>
            <w:hideMark/>
          </w:tcPr>
          <w:p w14:paraId="53551DFD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Most Likely: 1</w:t>
            </w:r>
            <w:r w:rsidRPr="00C624D0">
              <w:t> </w:t>
            </w:r>
            <w:r w:rsidRPr="00C624D0">
              <w:t xml:space="preserve"> Maximum: 2</w:t>
            </w:r>
          </w:p>
        </w:tc>
      </w:tr>
      <w:tr w:rsidR="00C624D0" w:rsidRPr="00C624D0" w14:paraId="4B9F99E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2A047" w14:textId="77777777" w:rsidR="00C624D0" w:rsidRPr="00C624D0" w:rsidRDefault="00C624D0" w:rsidP="00C624D0">
            <w:pPr>
              <w:pStyle w:val="NoSpacing"/>
            </w:pPr>
            <w:r w:rsidRPr="00C624D0">
              <w:t>Tears (100–10,000 mm²)</w:t>
            </w:r>
          </w:p>
        </w:tc>
        <w:tc>
          <w:tcPr>
            <w:tcW w:w="3684" w:type="dxa"/>
            <w:hideMark/>
          </w:tcPr>
          <w:p w14:paraId="3E7BC771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Broj rascepa geomembrane po hektaru</w:t>
            </w:r>
          </w:p>
        </w:tc>
        <w:tc>
          <w:tcPr>
            <w:tcW w:w="3330" w:type="dxa"/>
            <w:hideMark/>
          </w:tcPr>
          <w:p w14:paraId="2D9F1970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Most Likely: 1</w:t>
            </w:r>
            <w:r w:rsidRPr="00C624D0">
              <w:t> </w:t>
            </w:r>
            <w:r w:rsidRPr="00C624D0">
              <w:t xml:space="preserve"> Maximum: 2</w:t>
            </w:r>
          </w:p>
        </w:tc>
      </w:tr>
      <w:tr w:rsidR="00C624D0" w:rsidRPr="00C624D0" w14:paraId="42C4262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E11ACC" w14:textId="77777777" w:rsidR="00C624D0" w:rsidRPr="00C624D0" w:rsidRDefault="00C624D0" w:rsidP="00C624D0">
            <w:pPr>
              <w:pStyle w:val="NoSpacing"/>
            </w:pPr>
            <w:r w:rsidRPr="00C624D0">
              <w:t>Onset of FML degradation [years]</w:t>
            </w:r>
          </w:p>
        </w:tc>
        <w:tc>
          <w:tcPr>
            <w:tcW w:w="3684" w:type="dxa"/>
            <w:hideMark/>
          </w:tcPr>
          <w:p w14:paraId="0ACDEE10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Početak degradacije geomembrane od početka popunjavanja</w:t>
            </w:r>
          </w:p>
        </w:tc>
        <w:tc>
          <w:tcPr>
            <w:tcW w:w="3330" w:type="dxa"/>
            <w:hideMark/>
          </w:tcPr>
          <w:p w14:paraId="19328926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150 godina</w:t>
            </w:r>
          </w:p>
        </w:tc>
      </w:tr>
      <w:tr w:rsidR="00C624D0" w:rsidRPr="00C624D0" w14:paraId="4FF545E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8C4F0" w14:textId="77777777" w:rsidR="00C624D0" w:rsidRPr="00C624D0" w:rsidRDefault="00C624D0" w:rsidP="00C624D0">
            <w:pPr>
              <w:pStyle w:val="NoSpacing"/>
            </w:pPr>
            <w:r w:rsidRPr="00C624D0">
              <w:t>Time for area of defects to double [years]</w:t>
            </w:r>
          </w:p>
        </w:tc>
        <w:tc>
          <w:tcPr>
            <w:tcW w:w="3684" w:type="dxa"/>
            <w:hideMark/>
          </w:tcPr>
          <w:p w14:paraId="57A8276B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Period u kojem se površina oštećenja udvostručuje</w:t>
            </w:r>
          </w:p>
        </w:tc>
        <w:tc>
          <w:tcPr>
            <w:tcW w:w="3330" w:type="dxa"/>
            <w:hideMark/>
          </w:tcPr>
          <w:p w14:paraId="68FD1400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100 godina</w:t>
            </w:r>
          </w:p>
        </w:tc>
      </w:tr>
      <w:tr w:rsidR="00C624D0" w:rsidRPr="00C624D0" w14:paraId="2EF542B7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86D97" w14:textId="77777777" w:rsidR="00C624D0" w:rsidRPr="00C624D0" w:rsidRDefault="00C624D0" w:rsidP="00C624D0">
            <w:pPr>
              <w:pStyle w:val="NoSpacing"/>
            </w:pPr>
            <w:r w:rsidRPr="00C624D0">
              <w:t>Clay or BES Substrate</w:t>
            </w:r>
          </w:p>
        </w:tc>
        <w:tc>
          <w:tcPr>
            <w:tcW w:w="3684" w:type="dxa"/>
            <w:hideMark/>
          </w:tcPr>
          <w:p w14:paraId="7FE1012F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Podloga ispod geomembrane – prirodni ili veštački sloj</w:t>
            </w:r>
          </w:p>
        </w:tc>
        <w:tc>
          <w:tcPr>
            <w:tcW w:w="3330" w:type="dxa"/>
            <w:hideMark/>
          </w:tcPr>
          <w:p w14:paraId="75F76547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Glineni sloj (permeabilnost ≈ 1×10⁻⁹ m/s)</w:t>
            </w:r>
          </w:p>
        </w:tc>
      </w:tr>
    </w:tbl>
    <w:p w14:paraId="3B03F593" w14:textId="77777777" w:rsidR="00366C67" w:rsidRDefault="00366C67"/>
    <w:p w14:paraId="21F0EDB5" w14:textId="77777777" w:rsidR="00366C67" w:rsidRDefault="00000000">
      <w:pPr>
        <w:pStyle w:val="Heading2"/>
      </w:pPr>
      <w:r>
        <w:t>7. Unsaturated Pathway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880"/>
        <w:gridCol w:w="3168"/>
        <w:gridCol w:w="3240"/>
      </w:tblGrid>
      <w:tr w:rsidR="00366C67" w14:paraId="6DE4ACC5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32DC0269" w14:textId="77777777" w:rsidR="00366C67" w:rsidRDefault="00000000">
            <w:r>
              <w:t>Parametar</w:t>
            </w:r>
          </w:p>
        </w:tc>
        <w:tc>
          <w:tcPr>
            <w:tcW w:w="3168" w:type="dxa"/>
          </w:tcPr>
          <w:p w14:paraId="3D553ED3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3240" w:type="dxa"/>
          </w:tcPr>
          <w:p w14:paraId="0A5805D7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2CC9FE3F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C4ED16" w14:textId="77777777" w:rsidR="00366C67" w:rsidRDefault="00000000">
            <w:r>
              <w:t>Pathway length [m]</w:t>
            </w:r>
          </w:p>
        </w:tc>
        <w:tc>
          <w:tcPr>
            <w:tcW w:w="3168" w:type="dxa"/>
          </w:tcPr>
          <w:p w14:paraId="35C85802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Debljina nezasićene zone ispod EBS-a.</w:t>
            </w:r>
          </w:p>
        </w:tc>
        <w:tc>
          <w:tcPr>
            <w:tcW w:w="3240" w:type="dxa"/>
          </w:tcPr>
          <w:p w14:paraId="61E517AC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TRIANGULAR(5,10,20)</w:t>
            </w:r>
          </w:p>
        </w:tc>
      </w:tr>
      <w:tr w:rsidR="00366C67" w14:paraId="53B9B1D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2B8BC7" w14:textId="77777777" w:rsidR="00366C67" w:rsidRDefault="00000000">
            <w:r>
              <w:t>Moisture content [fraction]</w:t>
            </w:r>
          </w:p>
        </w:tc>
        <w:tc>
          <w:tcPr>
            <w:tcW w:w="3168" w:type="dxa"/>
          </w:tcPr>
          <w:p w14:paraId="0D9E49C8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Udeo vlage u tlu.</w:t>
            </w:r>
          </w:p>
        </w:tc>
        <w:tc>
          <w:tcPr>
            <w:tcW w:w="3240" w:type="dxa"/>
          </w:tcPr>
          <w:p w14:paraId="0C813422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TRIANGULAR(0.15,0.2,0.25)</w:t>
            </w:r>
          </w:p>
        </w:tc>
      </w:tr>
      <w:tr w:rsidR="00366C67" w14:paraId="2821DDB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5E8C633" w14:textId="77777777" w:rsidR="00366C67" w:rsidRDefault="00000000">
            <w:r>
              <w:t>Hydraulic conductivity [m/s]</w:t>
            </w:r>
          </w:p>
        </w:tc>
        <w:tc>
          <w:tcPr>
            <w:tcW w:w="3168" w:type="dxa"/>
          </w:tcPr>
          <w:p w14:paraId="1E084961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Propustljivost nezasićene zone.</w:t>
            </w:r>
          </w:p>
        </w:tc>
        <w:tc>
          <w:tcPr>
            <w:tcW w:w="3240" w:type="dxa"/>
          </w:tcPr>
          <w:p w14:paraId="3EF3C037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1×10⁻⁶</w:t>
            </w:r>
          </w:p>
        </w:tc>
      </w:tr>
      <w:tr w:rsidR="00366C67" w14:paraId="20AD755F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447ABF" w14:textId="77777777" w:rsidR="00366C67" w:rsidRDefault="00000000">
            <w:r>
              <w:t>Longitudinal dispersivity [m]</w:t>
            </w:r>
          </w:p>
        </w:tc>
        <w:tc>
          <w:tcPr>
            <w:tcW w:w="3168" w:type="dxa"/>
          </w:tcPr>
          <w:p w14:paraId="7C25B81E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Horizontalno širenje kontaminanata.</w:t>
            </w:r>
          </w:p>
        </w:tc>
        <w:tc>
          <w:tcPr>
            <w:tcW w:w="3240" w:type="dxa"/>
          </w:tcPr>
          <w:p w14:paraId="4E1542B8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</w:t>
            </w:r>
          </w:p>
        </w:tc>
      </w:tr>
    </w:tbl>
    <w:p w14:paraId="397C7FE6" w14:textId="77777777" w:rsidR="00366C67" w:rsidRDefault="00366C67"/>
    <w:p w14:paraId="034E9F1C" w14:textId="77777777" w:rsidR="00C624D0" w:rsidRDefault="00C624D0"/>
    <w:p w14:paraId="784371D8" w14:textId="77777777" w:rsidR="00366C67" w:rsidRDefault="00000000">
      <w:pPr>
        <w:pStyle w:val="Heading2"/>
      </w:pPr>
      <w:r>
        <w:lastRenderedPageBreak/>
        <w:t>8. Vertical Pathway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880"/>
        <w:gridCol w:w="2880"/>
        <w:gridCol w:w="3528"/>
      </w:tblGrid>
      <w:tr w:rsidR="00366C67" w14:paraId="48FE5D9C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4E735CC3" w14:textId="77777777" w:rsidR="00366C67" w:rsidRDefault="00000000">
            <w:r>
              <w:t>Parametar</w:t>
            </w:r>
          </w:p>
        </w:tc>
        <w:tc>
          <w:tcPr>
            <w:tcW w:w="2880" w:type="dxa"/>
          </w:tcPr>
          <w:p w14:paraId="3ABA70E5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3528" w:type="dxa"/>
          </w:tcPr>
          <w:p w14:paraId="1D89C2AE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7072AAD1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59FFB0" w14:textId="77777777" w:rsidR="00366C67" w:rsidRDefault="00000000">
            <w:r>
              <w:t>Pathway length [m]</w:t>
            </w:r>
          </w:p>
        </w:tc>
        <w:tc>
          <w:tcPr>
            <w:tcW w:w="2880" w:type="dxa"/>
          </w:tcPr>
          <w:p w14:paraId="54B2F0DB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Debljina vertikalne zone između nezasićene zone i akvifera.</w:t>
            </w:r>
          </w:p>
        </w:tc>
        <w:tc>
          <w:tcPr>
            <w:tcW w:w="3528" w:type="dxa"/>
          </w:tcPr>
          <w:p w14:paraId="6FCEED4E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</w:t>
            </w:r>
          </w:p>
        </w:tc>
      </w:tr>
      <w:tr w:rsidR="00366C67" w14:paraId="575E0B0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A0FF9E6" w14:textId="77777777" w:rsidR="00366C67" w:rsidRDefault="00000000">
            <w:r>
              <w:t>Porosity [fraction]</w:t>
            </w:r>
          </w:p>
        </w:tc>
        <w:tc>
          <w:tcPr>
            <w:tcW w:w="2880" w:type="dxa"/>
          </w:tcPr>
          <w:p w14:paraId="51F2F500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Poroznost vertikalnog sloja.</w:t>
            </w:r>
          </w:p>
        </w:tc>
        <w:tc>
          <w:tcPr>
            <w:tcW w:w="3528" w:type="dxa"/>
          </w:tcPr>
          <w:p w14:paraId="70ADD1FF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0.25</w:t>
            </w:r>
          </w:p>
        </w:tc>
      </w:tr>
      <w:tr w:rsidR="00366C67" w14:paraId="51049B16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DA4B95" w14:textId="77777777" w:rsidR="00366C67" w:rsidRDefault="00000000">
            <w:r>
              <w:t>Longitudinal dispersivity [m]</w:t>
            </w:r>
          </w:p>
        </w:tc>
        <w:tc>
          <w:tcPr>
            <w:tcW w:w="2880" w:type="dxa"/>
          </w:tcPr>
          <w:p w14:paraId="4A9281DF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Disperzija duž vertikalnog toka.</w:t>
            </w:r>
          </w:p>
        </w:tc>
        <w:tc>
          <w:tcPr>
            <w:tcW w:w="3528" w:type="dxa"/>
          </w:tcPr>
          <w:p w14:paraId="718D33AE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</w:t>
            </w:r>
          </w:p>
        </w:tc>
      </w:tr>
    </w:tbl>
    <w:p w14:paraId="38BE8504" w14:textId="77777777" w:rsidR="00366C67" w:rsidRDefault="00366C67"/>
    <w:p w14:paraId="0001C51F" w14:textId="77777777" w:rsidR="00366C67" w:rsidRDefault="00000000">
      <w:pPr>
        <w:pStyle w:val="Heading2"/>
      </w:pPr>
      <w:r>
        <w:t>9. Aquifer Pathway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599CC610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5EF3E17E" w14:textId="77777777" w:rsidR="00366C67" w:rsidRDefault="00000000">
            <w:r>
              <w:t>Parametar</w:t>
            </w:r>
          </w:p>
        </w:tc>
        <w:tc>
          <w:tcPr>
            <w:tcW w:w="2880" w:type="dxa"/>
          </w:tcPr>
          <w:p w14:paraId="4D1E978F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29A92929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1DC098EF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E67282E" w14:textId="77777777" w:rsidR="00366C67" w:rsidRDefault="00000000">
            <w:r>
              <w:t>Pathway length [m]</w:t>
            </w:r>
          </w:p>
        </w:tc>
        <w:tc>
          <w:tcPr>
            <w:tcW w:w="2880" w:type="dxa"/>
          </w:tcPr>
          <w:p w14:paraId="067D5AC9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Udaljenost od deponije do monitor tačke.</w:t>
            </w:r>
          </w:p>
        </w:tc>
        <w:tc>
          <w:tcPr>
            <w:tcW w:w="2880" w:type="dxa"/>
          </w:tcPr>
          <w:p w14:paraId="12107E0E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UNIFORM(100,1000)</w:t>
            </w:r>
          </w:p>
        </w:tc>
      </w:tr>
      <w:tr w:rsidR="00366C67" w14:paraId="32EB742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B7C4FF" w14:textId="77777777" w:rsidR="00366C67" w:rsidRDefault="00000000">
            <w:r>
              <w:t>Pathway width [m]</w:t>
            </w:r>
          </w:p>
        </w:tc>
        <w:tc>
          <w:tcPr>
            <w:tcW w:w="2880" w:type="dxa"/>
          </w:tcPr>
          <w:p w14:paraId="250D18A5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Efektivna širina zone toka.</w:t>
            </w:r>
          </w:p>
        </w:tc>
        <w:tc>
          <w:tcPr>
            <w:tcW w:w="2880" w:type="dxa"/>
          </w:tcPr>
          <w:p w14:paraId="027739A7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R="00366C67" w14:paraId="529ADD6A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D2D785" w14:textId="77777777" w:rsidR="00366C67" w:rsidRDefault="00000000">
            <w:r>
              <w:t>Aquifer thickness [m]</w:t>
            </w:r>
          </w:p>
        </w:tc>
        <w:tc>
          <w:tcPr>
            <w:tcW w:w="2880" w:type="dxa"/>
          </w:tcPr>
          <w:p w14:paraId="6CA2BAA7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Debljina vodonosnog sloja.</w:t>
            </w:r>
          </w:p>
        </w:tc>
        <w:tc>
          <w:tcPr>
            <w:tcW w:w="2880" w:type="dxa"/>
          </w:tcPr>
          <w:p w14:paraId="39DF9D1B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366C67" w14:paraId="2A146F5B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2D05B9" w14:textId="77777777" w:rsidR="00366C67" w:rsidRDefault="00000000">
            <w:r>
              <w:t>Mixing zone thickness [m]</w:t>
            </w:r>
          </w:p>
        </w:tc>
        <w:tc>
          <w:tcPr>
            <w:tcW w:w="2880" w:type="dxa"/>
          </w:tcPr>
          <w:p w14:paraId="4C41585B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Debljina zone mešanja (ako je aktivna).</w:t>
            </w:r>
          </w:p>
        </w:tc>
        <w:tc>
          <w:tcPr>
            <w:tcW w:w="2880" w:type="dxa"/>
          </w:tcPr>
          <w:p w14:paraId="01E78636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366C67" w14:paraId="078D3180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00B034" w14:textId="77777777" w:rsidR="00366C67" w:rsidRDefault="00000000">
            <w:r>
              <w:t>Hydraulic conductivity [m/s]</w:t>
            </w:r>
          </w:p>
        </w:tc>
        <w:tc>
          <w:tcPr>
            <w:tcW w:w="2880" w:type="dxa"/>
          </w:tcPr>
          <w:p w14:paraId="4E74A9EF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Propustljivost akvifera.</w:t>
            </w:r>
          </w:p>
        </w:tc>
        <w:tc>
          <w:tcPr>
            <w:tcW w:w="2880" w:type="dxa"/>
          </w:tcPr>
          <w:p w14:paraId="6CA81727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1×10⁻⁴</w:t>
            </w:r>
          </w:p>
        </w:tc>
      </w:tr>
      <w:tr w:rsidR="00366C67" w14:paraId="7E8A1082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B0B891" w14:textId="77777777" w:rsidR="00366C67" w:rsidRDefault="00000000">
            <w:r>
              <w:t>Regional gradient [-]</w:t>
            </w:r>
          </w:p>
        </w:tc>
        <w:tc>
          <w:tcPr>
            <w:tcW w:w="2880" w:type="dxa"/>
          </w:tcPr>
          <w:p w14:paraId="6CA56DF0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Hidraulički pad (nagib podzemne vode).</w:t>
            </w:r>
          </w:p>
        </w:tc>
        <w:tc>
          <w:tcPr>
            <w:tcW w:w="2880" w:type="dxa"/>
          </w:tcPr>
          <w:p w14:paraId="2177732C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0.005</w:t>
            </w:r>
          </w:p>
        </w:tc>
      </w:tr>
      <w:tr w:rsidR="00366C67" w14:paraId="69E4FB70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A84DE8" w14:textId="77777777" w:rsidR="00366C67" w:rsidRDefault="00000000">
            <w:r>
              <w:t>Porosity [fraction]</w:t>
            </w:r>
          </w:p>
        </w:tc>
        <w:tc>
          <w:tcPr>
            <w:tcW w:w="2880" w:type="dxa"/>
          </w:tcPr>
          <w:p w14:paraId="00C1685F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Udeo pora u materijalu.</w:t>
            </w:r>
          </w:p>
        </w:tc>
        <w:tc>
          <w:tcPr>
            <w:tcW w:w="2880" w:type="dxa"/>
          </w:tcPr>
          <w:p w14:paraId="16CDA2A3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0.3</w:t>
            </w:r>
          </w:p>
        </w:tc>
      </w:tr>
      <w:tr w:rsidR="00366C67" w14:paraId="41297C12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8EF42F" w14:textId="77777777" w:rsidR="00366C67" w:rsidRDefault="00000000">
            <w:r>
              <w:t>Longitudinal dispersivity [m]</w:t>
            </w:r>
          </w:p>
        </w:tc>
        <w:tc>
          <w:tcPr>
            <w:tcW w:w="2880" w:type="dxa"/>
          </w:tcPr>
          <w:p w14:paraId="573A6DDD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Širenje duž pravca toka.</w:t>
            </w:r>
          </w:p>
        </w:tc>
        <w:tc>
          <w:tcPr>
            <w:tcW w:w="2880" w:type="dxa"/>
          </w:tcPr>
          <w:p w14:paraId="7795995D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366C67" w14:paraId="491D4F14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899EF8" w14:textId="77777777" w:rsidR="00366C67" w:rsidRDefault="00000000">
            <w:r>
              <w:t>Transverse dispersivity [m]</w:t>
            </w:r>
          </w:p>
        </w:tc>
        <w:tc>
          <w:tcPr>
            <w:tcW w:w="2880" w:type="dxa"/>
          </w:tcPr>
          <w:p w14:paraId="0DA48788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Poprečno širenje toka.</w:t>
            </w:r>
          </w:p>
        </w:tc>
        <w:tc>
          <w:tcPr>
            <w:tcW w:w="2880" w:type="dxa"/>
          </w:tcPr>
          <w:p w14:paraId="7BF0348F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</w:t>
            </w:r>
          </w:p>
        </w:tc>
      </w:tr>
      <w:tr w:rsidR="00366C67" w14:paraId="148833D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6F994C" w14:textId="77777777" w:rsidR="00366C67" w:rsidRDefault="00000000">
            <w:r>
              <w:t>Relative vertical dispersivity [-]</w:t>
            </w:r>
          </w:p>
        </w:tc>
        <w:tc>
          <w:tcPr>
            <w:tcW w:w="2880" w:type="dxa"/>
          </w:tcPr>
          <w:p w14:paraId="4858A2B8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Odnos vertikalnog/horizontalnog širenja.</w:t>
            </w:r>
          </w:p>
        </w:tc>
        <w:tc>
          <w:tcPr>
            <w:tcW w:w="2880" w:type="dxa"/>
          </w:tcPr>
          <w:p w14:paraId="0B6749D5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</w:t>
            </w:r>
          </w:p>
        </w:tc>
      </w:tr>
    </w:tbl>
    <w:p w14:paraId="48389EAF" w14:textId="77777777" w:rsidR="00366C67" w:rsidRDefault="00366C67"/>
    <w:p w14:paraId="3F2C7D89" w14:textId="77777777" w:rsidR="00366C67" w:rsidRDefault="00000000">
      <w:pPr>
        <w:pStyle w:val="Heading2"/>
      </w:pPr>
      <w:r>
        <w:t>10. Simulation Preferences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574B5988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28D8C212" w14:textId="77777777" w:rsidR="00366C67" w:rsidRDefault="00000000">
            <w:r>
              <w:t>Parametar</w:t>
            </w:r>
          </w:p>
        </w:tc>
        <w:tc>
          <w:tcPr>
            <w:tcW w:w="2880" w:type="dxa"/>
          </w:tcPr>
          <w:p w14:paraId="1E99E317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10A9A5D3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7743FA94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B693FF" w14:textId="77777777" w:rsidR="00366C67" w:rsidRDefault="00000000">
            <w:r>
              <w:t>Use expected values only</w:t>
            </w:r>
          </w:p>
        </w:tc>
        <w:tc>
          <w:tcPr>
            <w:tcW w:w="2880" w:type="dxa"/>
          </w:tcPr>
          <w:p w14:paraId="77584C17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Koristi samo srednje vrednosti (bez Monte Carlo analize).</w:t>
            </w:r>
          </w:p>
        </w:tc>
        <w:tc>
          <w:tcPr>
            <w:tcW w:w="2880" w:type="dxa"/>
          </w:tcPr>
          <w:p w14:paraId="116BFFE0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366C67" w14:paraId="225F9FED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F1078A" w14:textId="77777777" w:rsidR="00366C67" w:rsidRDefault="00000000">
            <w:r>
              <w:t>Unretarded contaminant transport</w:t>
            </w:r>
          </w:p>
        </w:tc>
        <w:tc>
          <w:tcPr>
            <w:tcW w:w="2880" w:type="dxa"/>
          </w:tcPr>
          <w:p w14:paraId="0ABAF1B5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Ignoriše adsorpciju kontaminanta u tlu.</w:t>
            </w:r>
          </w:p>
        </w:tc>
        <w:tc>
          <w:tcPr>
            <w:tcW w:w="2880" w:type="dxa"/>
          </w:tcPr>
          <w:p w14:paraId="40D7658D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</w:tr>
      <w:tr w:rsidR="00366C67" w14:paraId="06E1EDF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87086F" w14:textId="77777777" w:rsidR="00366C67" w:rsidRDefault="00000000">
            <w:r>
              <w:t>Biodegradation</w:t>
            </w:r>
          </w:p>
        </w:tc>
        <w:tc>
          <w:tcPr>
            <w:tcW w:w="2880" w:type="dxa"/>
          </w:tcPr>
          <w:p w14:paraId="5C5B7326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Aktivira biološku razgradnju.</w:t>
            </w:r>
          </w:p>
        </w:tc>
        <w:tc>
          <w:tcPr>
            <w:tcW w:w="2880" w:type="dxa"/>
          </w:tcPr>
          <w:p w14:paraId="3B5D5711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</w:t>
            </w:r>
          </w:p>
        </w:tc>
      </w:tr>
      <w:tr w:rsidR="00366C67" w14:paraId="1C2A0F3E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73A8FA" w14:textId="77777777" w:rsidR="00366C67" w:rsidRDefault="00000000">
            <w:r>
              <w:t>Maximum number of trials</w:t>
            </w:r>
          </w:p>
        </w:tc>
        <w:tc>
          <w:tcPr>
            <w:tcW w:w="2880" w:type="dxa"/>
          </w:tcPr>
          <w:p w14:paraId="04263CCA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Broj Monte Carlo iteracija.</w:t>
            </w:r>
          </w:p>
        </w:tc>
        <w:tc>
          <w:tcPr>
            <w:tcW w:w="2880" w:type="dxa"/>
          </w:tcPr>
          <w:p w14:paraId="49F6CD2D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</w:tr>
    </w:tbl>
    <w:p w14:paraId="1497737A" w14:textId="77777777" w:rsidR="00366C67" w:rsidRDefault="00366C67"/>
    <w:p w14:paraId="6B0FA5F6" w14:textId="77777777" w:rsidR="00C624D0" w:rsidRDefault="00C624D0"/>
    <w:p w14:paraId="6F2A305A" w14:textId="77777777" w:rsidR="00C624D0" w:rsidRDefault="00C624D0"/>
    <w:p w14:paraId="1135BA68" w14:textId="77777777" w:rsidR="00366C67" w:rsidRDefault="00000000">
      <w:pPr>
        <w:pStyle w:val="Heading2"/>
      </w:pPr>
      <w:r>
        <w:lastRenderedPageBreak/>
        <w:t>11. Monitor Point (Receptor)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47BA31EB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553CEC44" w14:textId="77777777" w:rsidR="00366C67" w:rsidRDefault="00000000">
            <w:r>
              <w:t>Parametar</w:t>
            </w:r>
          </w:p>
        </w:tc>
        <w:tc>
          <w:tcPr>
            <w:tcW w:w="2880" w:type="dxa"/>
          </w:tcPr>
          <w:p w14:paraId="1D40C74B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592A52E0" w14:textId="77777777" w:rsidR="00366C6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617DDD5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19D658" w14:textId="77777777" w:rsidR="00366C67" w:rsidRDefault="00000000">
            <w:r>
              <w:t>Location (x, y)</w:t>
            </w:r>
          </w:p>
        </w:tc>
        <w:tc>
          <w:tcPr>
            <w:tcW w:w="2880" w:type="dxa"/>
          </w:tcPr>
          <w:p w14:paraId="7340BCDE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Koordinate tačke praćenja.</w:t>
            </w:r>
          </w:p>
        </w:tc>
        <w:tc>
          <w:tcPr>
            <w:tcW w:w="2880" w:type="dxa"/>
          </w:tcPr>
          <w:p w14:paraId="159A74C1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x=1550, y=1000</w:t>
            </w:r>
          </w:p>
        </w:tc>
      </w:tr>
      <w:tr w:rsidR="00366C67" w14:paraId="203424E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A21D0A" w14:textId="77777777" w:rsidR="00366C67" w:rsidRDefault="00000000">
            <w:r>
              <w:t>Name</w:t>
            </w:r>
          </w:p>
        </w:tc>
        <w:tc>
          <w:tcPr>
            <w:tcW w:w="2880" w:type="dxa"/>
          </w:tcPr>
          <w:p w14:paraId="4A40E3D2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Oznaka monitor tačke.</w:t>
            </w:r>
          </w:p>
        </w:tc>
        <w:tc>
          <w:tcPr>
            <w:tcW w:w="2880" w:type="dxa"/>
          </w:tcPr>
          <w:p w14:paraId="3670CB4D" w14:textId="77777777" w:rsidR="00366C6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MP1</w:t>
            </w:r>
          </w:p>
        </w:tc>
      </w:tr>
      <w:tr w:rsidR="00366C67" w14:paraId="607DF8D7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B78D39E" w14:textId="77777777" w:rsidR="00366C67" w:rsidRDefault="00000000">
            <w:r>
              <w:t>Distance from landfill [m]</w:t>
            </w:r>
          </w:p>
        </w:tc>
        <w:tc>
          <w:tcPr>
            <w:tcW w:w="2880" w:type="dxa"/>
          </w:tcPr>
          <w:p w14:paraId="355B0720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Udaljenost od ivice deponije do tačke praćenja.</w:t>
            </w:r>
          </w:p>
        </w:tc>
        <w:tc>
          <w:tcPr>
            <w:tcW w:w="2880" w:type="dxa"/>
          </w:tcPr>
          <w:p w14:paraId="002D2F58" w14:textId="77777777" w:rsidR="00366C6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150–200</w:t>
            </w:r>
          </w:p>
        </w:tc>
      </w:tr>
    </w:tbl>
    <w:p w14:paraId="39E0A406" w14:textId="77777777" w:rsidR="00D73AFF" w:rsidRDefault="00D73AFF"/>
    <w:p w14:paraId="2C97EC6A" w14:textId="21D66B57" w:rsidR="00D73AFF" w:rsidRPr="00C624D0" w:rsidRDefault="00D73AFF">
      <w:pPr>
        <w:rPr>
          <w:b/>
          <w:bCs/>
        </w:rPr>
      </w:pPr>
      <w:r w:rsidRPr="00C624D0">
        <w:rPr>
          <w:b/>
          <w:bCs/>
        </w:rPr>
        <w:t>Vrste raspodela u LandSim-u</w:t>
      </w:r>
    </w:p>
    <w:p w14:paraId="07E2AF88" w14:textId="77777777" w:rsidR="00D73AFF" w:rsidRDefault="00D73AFF"/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1579"/>
        <w:gridCol w:w="2363"/>
        <w:gridCol w:w="2367"/>
        <w:gridCol w:w="2547"/>
      </w:tblGrid>
      <w:tr w:rsidR="00D73AFF" w:rsidRPr="00D73AFF" w14:paraId="1A6C38A2" w14:textId="77777777" w:rsidTr="00D73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07B3D31" w14:textId="77777777" w:rsidR="00D73AFF" w:rsidRPr="00D73AFF" w:rsidRDefault="00D73AFF" w:rsidP="00D73AFF">
            <w:pPr>
              <w:spacing w:after="200" w:line="276" w:lineRule="auto"/>
            </w:pPr>
            <w:r w:rsidRPr="00D73AFF">
              <w:t>Tip raspodele</w:t>
            </w:r>
          </w:p>
        </w:tc>
        <w:tc>
          <w:tcPr>
            <w:tcW w:w="0" w:type="auto"/>
            <w:hideMark/>
          </w:tcPr>
          <w:p w14:paraId="02E760DD" w14:textId="77777777" w:rsidR="00D73AFF" w:rsidRPr="00D73AFF" w:rsidRDefault="00D73AFF" w:rsidP="00D73AF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Značenje</w:t>
            </w:r>
          </w:p>
        </w:tc>
        <w:tc>
          <w:tcPr>
            <w:tcW w:w="0" w:type="auto"/>
            <w:hideMark/>
          </w:tcPr>
          <w:p w14:paraId="017BAC85" w14:textId="77777777" w:rsidR="00D73AFF" w:rsidRPr="00D73AFF" w:rsidRDefault="00D73AFF" w:rsidP="00D73AF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Kada se koristi</w:t>
            </w:r>
          </w:p>
        </w:tc>
        <w:tc>
          <w:tcPr>
            <w:tcW w:w="0" w:type="auto"/>
            <w:hideMark/>
          </w:tcPr>
          <w:p w14:paraId="00962092" w14:textId="77777777" w:rsidR="00D73AFF" w:rsidRPr="00D73AFF" w:rsidRDefault="00D73AFF" w:rsidP="00D73AF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Primer unosa</w:t>
            </w:r>
          </w:p>
        </w:tc>
      </w:tr>
      <w:tr w:rsidR="00D73AFF" w:rsidRPr="00D73AFF" w14:paraId="0BCE03AD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55D06" w14:textId="77777777" w:rsidR="00D73AFF" w:rsidRPr="00D73AFF" w:rsidRDefault="00D73AFF" w:rsidP="00D73AFF">
            <w:pPr>
              <w:spacing w:after="200" w:line="276" w:lineRule="auto"/>
            </w:pPr>
            <w:r w:rsidRPr="00D73AFF">
              <w:rPr>
                <w:b/>
                <w:bCs/>
              </w:rPr>
              <w:t>SINGLE</w:t>
            </w:r>
          </w:p>
        </w:tc>
        <w:tc>
          <w:tcPr>
            <w:tcW w:w="0" w:type="auto"/>
            <w:hideMark/>
          </w:tcPr>
          <w:p w14:paraId="628E87B9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Fiksna vrednost — model koristi samo jedan broj za sve iteracije.</w:t>
            </w:r>
          </w:p>
        </w:tc>
        <w:tc>
          <w:tcPr>
            <w:tcW w:w="0" w:type="auto"/>
            <w:hideMark/>
          </w:tcPr>
          <w:p w14:paraId="10F9C0BE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Kada imate poznatu i konstantnu vrednost (npr. PE cap debljina 1 m, ili fiksni leachate head 0.3 m).</w:t>
            </w:r>
          </w:p>
        </w:tc>
        <w:tc>
          <w:tcPr>
            <w:tcW w:w="0" w:type="auto"/>
            <w:hideMark/>
          </w:tcPr>
          <w:p w14:paraId="5863E827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D73AFF">
              <w:t>SINGLE(</w:t>
            </w:r>
            <w:proofErr w:type="gramEnd"/>
            <w:r w:rsidRPr="00D73AFF">
              <w:t>0.3)</w:t>
            </w:r>
          </w:p>
        </w:tc>
      </w:tr>
      <w:tr w:rsidR="00D73AFF" w:rsidRPr="00D73AFF" w14:paraId="56166B91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6FBFB6" w14:textId="77777777" w:rsidR="00D73AFF" w:rsidRPr="00D73AFF" w:rsidRDefault="00D73AFF" w:rsidP="00D73AFF">
            <w:pPr>
              <w:spacing w:after="200" w:line="276" w:lineRule="auto"/>
            </w:pPr>
            <w:r w:rsidRPr="00D73AFF">
              <w:rPr>
                <w:b/>
                <w:bCs/>
              </w:rPr>
              <w:t>UNIFORM</w:t>
            </w:r>
          </w:p>
        </w:tc>
        <w:tc>
          <w:tcPr>
            <w:tcW w:w="0" w:type="auto"/>
            <w:hideMark/>
          </w:tcPr>
          <w:p w14:paraId="4F1AAE57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Slučajna vrednost između minimalne i maksimalne granice, sa jednakom verovatnoćom.</w:t>
            </w:r>
          </w:p>
        </w:tc>
        <w:tc>
          <w:tcPr>
            <w:tcW w:w="0" w:type="auto"/>
            <w:hideMark/>
          </w:tcPr>
          <w:p w14:paraId="4D9F17F2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Kada je parametar nepoznat, ali se kreće u poznatom rasponu (npr. dužina akvifera 100–1000 m).</w:t>
            </w:r>
          </w:p>
        </w:tc>
        <w:tc>
          <w:tcPr>
            <w:tcW w:w="0" w:type="auto"/>
            <w:hideMark/>
          </w:tcPr>
          <w:p w14:paraId="6B667EAC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D73AFF">
              <w:t>UNIFORM(</w:t>
            </w:r>
            <w:proofErr w:type="gramEnd"/>
            <w:r w:rsidRPr="00D73AFF">
              <w:t>100, 1000)</w:t>
            </w:r>
          </w:p>
        </w:tc>
      </w:tr>
      <w:tr w:rsidR="00D73AFF" w:rsidRPr="00D73AFF" w14:paraId="753EC6A9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986D9" w14:textId="77777777" w:rsidR="00D73AFF" w:rsidRPr="00D73AFF" w:rsidRDefault="00D73AFF" w:rsidP="00D73AFF">
            <w:pPr>
              <w:spacing w:after="200" w:line="276" w:lineRule="auto"/>
            </w:pPr>
            <w:r w:rsidRPr="00D73AFF">
              <w:rPr>
                <w:b/>
                <w:bCs/>
              </w:rPr>
              <w:t>TRIANGULAR</w:t>
            </w:r>
          </w:p>
        </w:tc>
        <w:tc>
          <w:tcPr>
            <w:tcW w:w="0" w:type="auto"/>
            <w:hideMark/>
          </w:tcPr>
          <w:p w14:paraId="1526FF43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Najverovatnija vrednost između minimuma i maksimuma (raspodela u obliku trougla).</w:t>
            </w:r>
          </w:p>
        </w:tc>
        <w:tc>
          <w:tcPr>
            <w:tcW w:w="0" w:type="auto"/>
            <w:hideMark/>
          </w:tcPr>
          <w:p w14:paraId="141B6B4F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Kada znate prosečnu i ekstremne vrednosti (npr. koncentracija zagađivača).</w:t>
            </w:r>
          </w:p>
        </w:tc>
        <w:tc>
          <w:tcPr>
            <w:tcW w:w="0" w:type="auto"/>
            <w:hideMark/>
          </w:tcPr>
          <w:p w14:paraId="7AF0717D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D73AFF">
              <w:t>TRIANGULAR(</w:t>
            </w:r>
            <w:proofErr w:type="gramEnd"/>
            <w:r w:rsidRPr="00D73AFF">
              <w:t>36.6, 2270.7)</w:t>
            </w:r>
          </w:p>
        </w:tc>
      </w:tr>
      <w:tr w:rsidR="00D73AFF" w:rsidRPr="00D73AFF" w14:paraId="6B0F566E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84426" w14:textId="77777777" w:rsidR="00D73AFF" w:rsidRPr="00D73AFF" w:rsidRDefault="00D73AFF" w:rsidP="00D73AFF">
            <w:pPr>
              <w:spacing w:after="200" w:line="276" w:lineRule="auto"/>
            </w:pPr>
            <w:r w:rsidRPr="00D73AFF">
              <w:rPr>
                <w:b/>
                <w:bCs/>
              </w:rPr>
              <w:t>NORMAL</w:t>
            </w:r>
          </w:p>
        </w:tc>
        <w:tc>
          <w:tcPr>
            <w:tcW w:w="0" w:type="auto"/>
            <w:hideMark/>
          </w:tcPr>
          <w:p w14:paraId="493B17EE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Klasična “Gaussova” raspodela oko srednje vrednosti (ima standardnu devijaciju).</w:t>
            </w:r>
          </w:p>
        </w:tc>
        <w:tc>
          <w:tcPr>
            <w:tcW w:w="0" w:type="auto"/>
            <w:hideMark/>
          </w:tcPr>
          <w:p w14:paraId="7B11F327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Kada imate merenja iz laboratorije ili statistiku (npr. gustina otpada).</w:t>
            </w:r>
          </w:p>
        </w:tc>
        <w:tc>
          <w:tcPr>
            <w:tcW w:w="0" w:type="auto"/>
            <w:hideMark/>
          </w:tcPr>
          <w:p w14:paraId="7AAA1C5F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D73AFF">
              <w:t>NORMAL(</w:t>
            </w:r>
            <w:proofErr w:type="gramEnd"/>
            <w:r w:rsidRPr="00D73AFF">
              <w:t>5, 0.5) gde je 5 srednja vrednost, 0.5 standardna devijacija</w:t>
            </w:r>
          </w:p>
        </w:tc>
      </w:tr>
      <w:tr w:rsidR="00D73AFF" w:rsidRPr="00D73AFF" w14:paraId="775DACD2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3A5C8" w14:textId="77777777" w:rsidR="00D73AFF" w:rsidRPr="00D73AFF" w:rsidRDefault="00D73AFF" w:rsidP="00D73AFF">
            <w:pPr>
              <w:spacing w:after="200" w:line="276" w:lineRule="auto"/>
            </w:pPr>
            <w:r w:rsidRPr="00D73AFF">
              <w:rPr>
                <w:b/>
                <w:bCs/>
              </w:rPr>
              <w:t>LOGNORMAL</w:t>
            </w:r>
          </w:p>
        </w:tc>
        <w:tc>
          <w:tcPr>
            <w:tcW w:w="0" w:type="auto"/>
            <w:hideMark/>
          </w:tcPr>
          <w:p w14:paraId="5DABD22E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Kao normalna raspodela, ali vrednosti ne mogu biti negativne.</w:t>
            </w:r>
          </w:p>
        </w:tc>
        <w:tc>
          <w:tcPr>
            <w:tcW w:w="0" w:type="auto"/>
            <w:hideMark/>
          </w:tcPr>
          <w:p w14:paraId="23AB1776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Kada su podaci asimetrični (npr. koncentracija metala u procednoj vodi).</w:t>
            </w:r>
          </w:p>
        </w:tc>
        <w:tc>
          <w:tcPr>
            <w:tcW w:w="0" w:type="auto"/>
            <w:hideMark/>
          </w:tcPr>
          <w:p w14:paraId="75AFE128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D73AFF">
              <w:t>LOGNORMAL(</w:t>
            </w:r>
            <w:proofErr w:type="gramEnd"/>
            <w:r w:rsidRPr="00D73AFF">
              <w:t>3, 0.6)</w:t>
            </w:r>
          </w:p>
        </w:tc>
      </w:tr>
    </w:tbl>
    <w:p w14:paraId="7F2DBA2E" w14:textId="77777777" w:rsidR="00D73AFF" w:rsidRDefault="00D73AFF"/>
    <w:p w14:paraId="023AE669" w14:textId="77777777" w:rsidR="00D73AFF" w:rsidRDefault="00D73AFF"/>
    <w:p w14:paraId="0383C87E" w14:textId="77777777" w:rsidR="00D73AFF" w:rsidRDefault="00D73AFF"/>
    <w:p w14:paraId="6CA815CE" w14:textId="28A60112" w:rsidR="00D73AFF" w:rsidRPr="00C624D0" w:rsidRDefault="00D73AFF">
      <w:pPr>
        <w:rPr>
          <w:b/>
          <w:bCs/>
        </w:rPr>
      </w:pPr>
      <w:r w:rsidRPr="00C624D0">
        <w:rPr>
          <w:b/>
          <w:bCs/>
        </w:rPr>
        <w:t>Šta najčešće primenjujemo u praksi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3184"/>
        <w:gridCol w:w="2200"/>
        <w:gridCol w:w="3472"/>
      </w:tblGrid>
      <w:tr w:rsidR="00D73AFF" w:rsidRPr="00D73AFF" w14:paraId="7AD3430E" w14:textId="77777777" w:rsidTr="00D73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90051A3" w14:textId="77777777" w:rsidR="00D73AFF" w:rsidRPr="00D73AFF" w:rsidRDefault="00D73AFF" w:rsidP="00D73AFF">
            <w:pPr>
              <w:spacing w:after="200" w:line="276" w:lineRule="auto"/>
            </w:pPr>
            <w:r w:rsidRPr="00D73AFF">
              <w:t>Tip parametra</w:t>
            </w:r>
          </w:p>
        </w:tc>
        <w:tc>
          <w:tcPr>
            <w:tcW w:w="0" w:type="auto"/>
            <w:hideMark/>
          </w:tcPr>
          <w:p w14:paraId="7C48C25D" w14:textId="77777777" w:rsidR="00D73AFF" w:rsidRPr="00D73AFF" w:rsidRDefault="00D73AFF" w:rsidP="00D73AF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Preporučeni tip raspodele</w:t>
            </w:r>
          </w:p>
        </w:tc>
        <w:tc>
          <w:tcPr>
            <w:tcW w:w="0" w:type="auto"/>
            <w:hideMark/>
          </w:tcPr>
          <w:p w14:paraId="0E55560F" w14:textId="77777777" w:rsidR="00D73AFF" w:rsidRPr="00D73AFF" w:rsidRDefault="00D73AFF" w:rsidP="00D73AF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Razlog</w:t>
            </w:r>
          </w:p>
        </w:tc>
      </w:tr>
      <w:tr w:rsidR="00D73AFF" w:rsidRPr="00D73AFF" w14:paraId="6F9A327B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C0667A" w14:textId="77777777" w:rsidR="00D73AFF" w:rsidRPr="00D73AFF" w:rsidRDefault="00D73AFF" w:rsidP="00D73AFF">
            <w:pPr>
              <w:spacing w:after="200" w:line="276" w:lineRule="auto"/>
            </w:pPr>
            <w:r w:rsidRPr="00D73AFF">
              <w:t>Geometrijski parametri (dužine, debljine, širine)</w:t>
            </w:r>
          </w:p>
        </w:tc>
        <w:tc>
          <w:tcPr>
            <w:tcW w:w="0" w:type="auto"/>
            <w:hideMark/>
          </w:tcPr>
          <w:p w14:paraId="11280980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rPr>
                <w:b/>
                <w:bCs/>
              </w:rPr>
              <w:t>UNIFORM</w:t>
            </w:r>
          </w:p>
        </w:tc>
        <w:tc>
          <w:tcPr>
            <w:tcW w:w="0" w:type="auto"/>
            <w:hideMark/>
          </w:tcPr>
          <w:p w14:paraId="4801294C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Postoji poznat raspon ali ne precizan broj.</w:t>
            </w:r>
          </w:p>
        </w:tc>
      </w:tr>
      <w:tr w:rsidR="00D73AFF" w:rsidRPr="00D73AFF" w14:paraId="1B5ABC8D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8F8BC7" w14:textId="77777777" w:rsidR="00D73AFF" w:rsidRPr="00D73AFF" w:rsidRDefault="00D73AFF" w:rsidP="00D73AFF">
            <w:pPr>
              <w:spacing w:after="200" w:line="276" w:lineRule="auto"/>
            </w:pPr>
            <w:r w:rsidRPr="00D73AFF">
              <w:t>Hidraulički parametri (vodopropusnost, poroznost)</w:t>
            </w:r>
          </w:p>
        </w:tc>
        <w:tc>
          <w:tcPr>
            <w:tcW w:w="0" w:type="auto"/>
            <w:hideMark/>
          </w:tcPr>
          <w:p w14:paraId="62F204C4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rPr>
                <w:b/>
                <w:bCs/>
              </w:rPr>
              <w:t>LOGNORMAL</w:t>
            </w:r>
            <w:r w:rsidRPr="00D73AFF">
              <w:t xml:space="preserve"> ili </w:t>
            </w:r>
            <w:r w:rsidRPr="00D73AFF">
              <w:rPr>
                <w:b/>
                <w:bCs/>
              </w:rPr>
              <w:t>TRIANGULAR</w:t>
            </w:r>
          </w:p>
        </w:tc>
        <w:tc>
          <w:tcPr>
            <w:tcW w:w="0" w:type="auto"/>
            <w:hideMark/>
          </w:tcPr>
          <w:p w14:paraId="79ADCB3C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Velika varijabilnost u prirodi.</w:t>
            </w:r>
          </w:p>
        </w:tc>
      </w:tr>
      <w:tr w:rsidR="00D73AFF" w:rsidRPr="00D73AFF" w14:paraId="72FAF6B0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003B87" w14:textId="77777777" w:rsidR="00D73AFF" w:rsidRPr="00D73AFF" w:rsidRDefault="00D73AFF" w:rsidP="00D73AFF">
            <w:pPr>
              <w:spacing w:after="200" w:line="276" w:lineRule="auto"/>
            </w:pPr>
            <w:r w:rsidRPr="00D73AFF">
              <w:t>Koncentracije zagađivača</w:t>
            </w:r>
          </w:p>
        </w:tc>
        <w:tc>
          <w:tcPr>
            <w:tcW w:w="0" w:type="auto"/>
            <w:hideMark/>
          </w:tcPr>
          <w:p w14:paraId="3AF85667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rPr>
                <w:b/>
                <w:bCs/>
              </w:rPr>
              <w:t>TRIANGULAR</w:t>
            </w:r>
          </w:p>
        </w:tc>
        <w:tc>
          <w:tcPr>
            <w:tcW w:w="0" w:type="auto"/>
            <w:hideMark/>
          </w:tcPr>
          <w:p w14:paraId="64177546" w14:textId="77777777" w:rsidR="00D73AFF" w:rsidRPr="00D73AFF" w:rsidRDefault="00D73AFF" w:rsidP="00D73A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Postoji poznata minimalna, maksimalna i najverovatnija vrednost.</w:t>
            </w:r>
          </w:p>
        </w:tc>
      </w:tr>
      <w:tr w:rsidR="00D73AFF" w:rsidRPr="00D73AFF" w14:paraId="125831D8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D6AC3C" w14:textId="77777777" w:rsidR="00D73AFF" w:rsidRPr="00D73AFF" w:rsidRDefault="00D73AFF" w:rsidP="00D73AFF">
            <w:pPr>
              <w:spacing w:after="200" w:line="276" w:lineRule="auto"/>
            </w:pPr>
            <w:r w:rsidRPr="00D73AFF">
              <w:t>Stalni faktori (npr. PE cap, leachate head, time offset)</w:t>
            </w:r>
          </w:p>
        </w:tc>
        <w:tc>
          <w:tcPr>
            <w:tcW w:w="0" w:type="auto"/>
            <w:hideMark/>
          </w:tcPr>
          <w:p w14:paraId="669A3BA8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rPr>
                <w:b/>
                <w:bCs/>
              </w:rPr>
              <w:t>SINGLE</w:t>
            </w:r>
          </w:p>
        </w:tc>
        <w:tc>
          <w:tcPr>
            <w:tcW w:w="0" w:type="auto"/>
            <w:hideMark/>
          </w:tcPr>
          <w:p w14:paraId="45EF8F45" w14:textId="77777777" w:rsidR="00D73AFF" w:rsidRPr="00D73AFF" w:rsidRDefault="00D73AFF" w:rsidP="00D73A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>To su projektne vrednosti koje se ne menjaju.</w:t>
            </w:r>
          </w:p>
        </w:tc>
      </w:tr>
    </w:tbl>
    <w:p w14:paraId="102D0A66" w14:textId="77777777" w:rsidR="00D73AFF" w:rsidRDefault="00D73AFF"/>
    <w:sectPr w:rsidR="00D73A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803459">
    <w:abstractNumId w:val="8"/>
  </w:num>
  <w:num w:numId="2" w16cid:durableId="1300644604">
    <w:abstractNumId w:val="6"/>
  </w:num>
  <w:num w:numId="3" w16cid:durableId="1745644842">
    <w:abstractNumId w:val="5"/>
  </w:num>
  <w:num w:numId="4" w16cid:durableId="2010868616">
    <w:abstractNumId w:val="4"/>
  </w:num>
  <w:num w:numId="5" w16cid:durableId="1851069678">
    <w:abstractNumId w:val="7"/>
  </w:num>
  <w:num w:numId="6" w16cid:durableId="944118587">
    <w:abstractNumId w:val="3"/>
  </w:num>
  <w:num w:numId="7" w16cid:durableId="1217742285">
    <w:abstractNumId w:val="2"/>
  </w:num>
  <w:num w:numId="8" w16cid:durableId="1527938268">
    <w:abstractNumId w:val="1"/>
  </w:num>
  <w:num w:numId="9" w16cid:durableId="92920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D6F"/>
    <w:rsid w:val="0015074B"/>
    <w:rsid w:val="0021095A"/>
    <w:rsid w:val="0029639D"/>
    <w:rsid w:val="00326F90"/>
    <w:rsid w:val="00366C67"/>
    <w:rsid w:val="003C3C98"/>
    <w:rsid w:val="006678E5"/>
    <w:rsid w:val="008E1677"/>
    <w:rsid w:val="009A4F14"/>
    <w:rsid w:val="00AA1D8D"/>
    <w:rsid w:val="00B37C70"/>
    <w:rsid w:val="00B47730"/>
    <w:rsid w:val="00B6432D"/>
    <w:rsid w:val="00C624D0"/>
    <w:rsid w:val="00CB0664"/>
    <w:rsid w:val="00D73AFF"/>
    <w:rsid w:val="00FC693F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5587C"/>
  <w14:defaultImageDpi w14:val="300"/>
  <w15:docId w15:val="{D8DC7A69-CE60-4D9F-BBC6-B940948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1149</Words>
  <Characters>7518</Characters>
  <Application>Microsoft Office Word</Application>
  <DocSecurity>0</DocSecurity>
  <Lines>578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Natalija Petrović, mast. inž. zaš. živ. sred.</cp:lastModifiedBy>
  <cp:revision>5</cp:revision>
  <dcterms:created xsi:type="dcterms:W3CDTF">2013-12-23T23:15:00Z</dcterms:created>
  <dcterms:modified xsi:type="dcterms:W3CDTF">2025-11-05T14:57:00Z</dcterms:modified>
  <cp:category/>
</cp:coreProperties>
</file>